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6652A" w14:textId="77777777" w:rsidR="00A42374" w:rsidRDefault="00EC5AD1">
      <w:pPr>
        <w:pStyle w:val="Heading1"/>
      </w:pPr>
      <w:bookmarkStart w:id="0" w:name="_GoBack"/>
      <w:bookmarkEnd w:id="0"/>
      <w:r>
        <w:t>Access and camping in the Pentland Hills Regional Park</w:t>
      </w:r>
    </w:p>
    <w:p w14:paraId="1303BD60" w14:textId="77777777" w:rsidR="00A42374" w:rsidRDefault="00EC5AD1">
      <w:r>
        <w:br/>
        <w:t>https://consultationhub.edinburgh.gov.uk/sfc/pentland_hills_regional_park</w:t>
      </w:r>
      <w:r>
        <w:br/>
      </w:r>
      <w:r>
        <w:br/>
        <w:t>This report was created on Monday 07 December 2020 at 08:51</w:t>
      </w:r>
    </w:p>
    <w:p w14:paraId="1184B96F" w14:textId="77777777" w:rsidR="00A42374" w:rsidRDefault="00EC5AD1">
      <w:r>
        <w:t>The consultation ran from 06/11/2020 to 04/12/2020</w:t>
      </w:r>
    </w:p>
    <w:p w14:paraId="2BCA9B96" w14:textId="77777777" w:rsidR="00A42374" w:rsidRDefault="00EC5AD1">
      <w:r>
        <w:t xml:space="preserve">Responses to this survey: </w:t>
      </w:r>
      <w:r>
        <w:rPr>
          <w:b/>
        </w:rPr>
        <w:t>1872</w:t>
      </w:r>
    </w:p>
    <w:p w14:paraId="16BF8F2E" w14:textId="77777777" w:rsidR="00A42374" w:rsidRDefault="00A42374"/>
    <w:p w14:paraId="4DE48857" w14:textId="77777777" w:rsidR="00A42374" w:rsidRDefault="00EC5AD1">
      <w:pPr>
        <w:pStyle w:val="Heading2"/>
      </w:pPr>
      <w:r>
        <w:t xml:space="preserve">1: How are you responding to this survey? </w:t>
      </w:r>
    </w:p>
    <w:p w14:paraId="534F4706" w14:textId="77777777" w:rsidR="00A42374" w:rsidRDefault="00EC5AD1">
      <w:r>
        <w:br/>
      </w:r>
      <w:r>
        <w:rPr>
          <w:b/>
        </w:rPr>
        <w:t>Who is responding</w:t>
      </w:r>
    </w:p>
    <w:p w14:paraId="23648DB8" w14:textId="77777777" w:rsidR="00A42374" w:rsidRDefault="00EC5AD1">
      <w:r>
        <w:t>There were 1865 responses to this part of the question.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6353"/>
        <w:gridCol w:w="1133"/>
        <w:gridCol w:w="1134"/>
      </w:tblGrid>
      <w:tr w:rsidR="00A42374" w14:paraId="43171A10" w14:textId="77777777" w:rsidTr="00A42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639D8BD5" w14:textId="77777777" w:rsidR="00A42374" w:rsidRDefault="00EC5AD1">
            <w:r>
              <w:t>Option</w:t>
            </w:r>
          </w:p>
        </w:tc>
        <w:tc>
          <w:tcPr>
            <w:tcW w:w="1134" w:type="dxa"/>
          </w:tcPr>
          <w:p w14:paraId="2E0A48DD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34" w:type="dxa"/>
          </w:tcPr>
          <w:p w14:paraId="5B9A21FF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</w:t>
            </w:r>
          </w:p>
        </w:tc>
      </w:tr>
      <w:tr w:rsidR="00A42374" w14:paraId="625FBB4A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684FBD43" w14:textId="77777777" w:rsidR="00A42374" w:rsidRDefault="00EC5AD1">
            <w:r>
              <w:t>As an individual</w:t>
            </w:r>
          </w:p>
        </w:tc>
        <w:tc>
          <w:tcPr>
            <w:tcW w:w="1134" w:type="dxa"/>
          </w:tcPr>
          <w:p w14:paraId="561CB14B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1828</w:t>
            </w:r>
          </w:p>
        </w:tc>
        <w:tc>
          <w:tcPr>
            <w:tcW w:w="1134" w:type="dxa"/>
          </w:tcPr>
          <w:p w14:paraId="25CA710D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97.65%</w:t>
            </w:r>
          </w:p>
        </w:tc>
      </w:tr>
      <w:tr w:rsidR="00A42374" w14:paraId="0549FC31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0DA0EF3C" w14:textId="77777777" w:rsidR="00A42374" w:rsidRDefault="00EC5AD1">
            <w:r>
              <w:t>On behalf of an organisation</w:t>
            </w:r>
          </w:p>
        </w:tc>
        <w:tc>
          <w:tcPr>
            <w:tcW w:w="1134" w:type="dxa"/>
          </w:tcPr>
          <w:p w14:paraId="7206931B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1134" w:type="dxa"/>
          </w:tcPr>
          <w:p w14:paraId="01466980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1.55%</w:t>
            </w:r>
          </w:p>
        </w:tc>
      </w:tr>
      <w:tr w:rsidR="00A42374" w14:paraId="64ADA045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025C891F" w14:textId="77777777" w:rsidR="00A42374" w:rsidRDefault="00EC5AD1">
            <w:r>
              <w:t xml:space="preserve">On behalf of a </w:t>
            </w:r>
            <w:r>
              <w:t>local community group</w:t>
            </w:r>
          </w:p>
        </w:tc>
        <w:tc>
          <w:tcPr>
            <w:tcW w:w="1134" w:type="dxa"/>
          </w:tcPr>
          <w:p w14:paraId="33051468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134" w:type="dxa"/>
          </w:tcPr>
          <w:p w14:paraId="64EC9F71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0.43%</w:t>
            </w:r>
          </w:p>
        </w:tc>
      </w:tr>
      <w:tr w:rsidR="00A42374" w14:paraId="7EB3F413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73EA5852" w14:textId="77777777" w:rsidR="00A42374" w:rsidRDefault="00EC5AD1">
            <w:r>
              <w:t>Not Answered</w:t>
            </w:r>
          </w:p>
        </w:tc>
        <w:tc>
          <w:tcPr>
            <w:tcW w:w="1134" w:type="dxa"/>
          </w:tcPr>
          <w:p w14:paraId="004B3927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134" w:type="dxa"/>
          </w:tcPr>
          <w:p w14:paraId="60DC4E47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0.37%</w:t>
            </w:r>
          </w:p>
        </w:tc>
      </w:tr>
    </w:tbl>
    <w:p w14:paraId="58A775E9" w14:textId="77777777" w:rsidR="00A42374" w:rsidRDefault="00EC5AD1">
      <w:r>
        <w:br/>
      </w:r>
      <w:r>
        <w:rPr>
          <w:b/>
        </w:rPr>
        <w:t>Write name of organisation or community group here</w:t>
      </w:r>
    </w:p>
    <w:p w14:paraId="2B6352F9" w14:textId="77777777" w:rsidR="00A42374" w:rsidRDefault="00EC5AD1">
      <w:r>
        <w:t>There were 38 responses to this part of the question.</w:t>
      </w:r>
    </w:p>
    <w:p w14:paraId="1C72E071" w14:textId="77777777" w:rsidR="00A42374" w:rsidRDefault="00A42374"/>
    <w:p w14:paraId="7E191B8D" w14:textId="77777777" w:rsidR="00A42374" w:rsidRDefault="00EC5AD1">
      <w:pPr>
        <w:pStyle w:val="Heading2"/>
      </w:pPr>
      <w:r>
        <w:t xml:space="preserve">2: Do you live within the regional park or own property within the regional park </w:t>
      </w:r>
      <w:r>
        <w:t>boundary?</w:t>
      </w:r>
    </w:p>
    <w:p w14:paraId="2442DB86" w14:textId="77777777" w:rsidR="00A42374" w:rsidRDefault="00EC5AD1">
      <w:r>
        <w:br/>
      </w:r>
      <w:r>
        <w:rPr>
          <w:b/>
        </w:rPr>
        <w:t>Live or own property in park boundary</w:t>
      </w:r>
    </w:p>
    <w:p w14:paraId="33EC5B5A" w14:textId="77777777" w:rsidR="00A42374" w:rsidRDefault="00EC5AD1">
      <w:r>
        <w:t>There were 1819 responses to this part of the question.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6353"/>
        <w:gridCol w:w="1133"/>
        <w:gridCol w:w="1134"/>
      </w:tblGrid>
      <w:tr w:rsidR="00A42374" w14:paraId="4787AB05" w14:textId="77777777" w:rsidTr="00A42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0D7963F7" w14:textId="77777777" w:rsidR="00A42374" w:rsidRDefault="00EC5AD1">
            <w:r>
              <w:t>Option</w:t>
            </w:r>
          </w:p>
        </w:tc>
        <w:tc>
          <w:tcPr>
            <w:tcW w:w="1134" w:type="dxa"/>
          </w:tcPr>
          <w:p w14:paraId="04FCAD29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34" w:type="dxa"/>
          </w:tcPr>
          <w:p w14:paraId="6C8BBABC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</w:t>
            </w:r>
          </w:p>
        </w:tc>
      </w:tr>
      <w:tr w:rsidR="00A42374" w14:paraId="7BBDE975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3AB8A7DF" w14:textId="77777777" w:rsidR="00A42374" w:rsidRDefault="00EC5AD1">
            <w:r>
              <w:t>Yes</w:t>
            </w:r>
          </w:p>
        </w:tc>
        <w:tc>
          <w:tcPr>
            <w:tcW w:w="1134" w:type="dxa"/>
          </w:tcPr>
          <w:p w14:paraId="590CF3AC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203</w:t>
            </w:r>
          </w:p>
        </w:tc>
        <w:tc>
          <w:tcPr>
            <w:tcW w:w="1134" w:type="dxa"/>
          </w:tcPr>
          <w:p w14:paraId="60ECE945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10.84%</w:t>
            </w:r>
          </w:p>
        </w:tc>
      </w:tr>
      <w:tr w:rsidR="00A42374" w14:paraId="28A2464E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3FB23533" w14:textId="77777777" w:rsidR="00A42374" w:rsidRDefault="00EC5AD1">
            <w:r>
              <w:t>No</w:t>
            </w:r>
          </w:p>
        </w:tc>
        <w:tc>
          <w:tcPr>
            <w:tcW w:w="1134" w:type="dxa"/>
          </w:tcPr>
          <w:p w14:paraId="32AFBD92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1616</w:t>
            </w:r>
          </w:p>
        </w:tc>
        <w:tc>
          <w:tcPr>
            <w:tcW w:w="1134" w:type="dxa"/>
          </w:tcPr>
          <w:p w14:paraId="1B084DED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86.32%</w:t>
            </w:r>
          </w:p>
        </w:tc>
      </w:tr>
      <w:tr w:rsidR="00A42374" w14:paraId="345FF497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746FE391" w14:textId="77777777" w:rsidR="00A42374" w:rsidRDefault="00EC5AD1">
            <w:r>
              <w:t>Not Answered</w:t>
            </w:r>
          </w:p>
        </w:tc>
        <w:tc>
          <w:tcPr>
            <w:tcW w:w="1134" w:type="dxa"/>
          </w:tcPr>
          <w:p w14:paraId="037A2B97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</w:t>
            </w:r>
          </w:p>
        </w:tc>
        <w:tc>
          <w:tcPr>
            <w:tcW w:w="1134" w:type="dxa"/>
          </w:tcPr>
          <w:p w14:paraId="00E6E15A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2.83%</w:t>
            </w:r>
          </w:p>
        </w:tc>
      </w:tr>
    </w:tbl>
    <w:p w14:paraId="603715DA" w14:textId="77777777" w:rsidR="00A42374" w:rsidRDefault="00EC5AD1">
      <w:r>
        <w:br/>
      </w:r>
      <w:r>
        <w:rPr>
          <w:b/>
        </w:rPr>
        <w:t>Post Code</w:t>
      </w:r>
    </w:p>
    <w:p w14:paraId="3C4E3F19" w14:textId="77777777" w:rsidR="00A42374" w:rsidRDefault="00EC5AD1">
      <w:r>
        <w:lastRenderedPageBreak/>
        <w:t xml:space="preserve">There were 1357 responses to this part of the </w:t>
      </w:r>
      <w:r>
        <w:t>question.</w:t>
      </w:r>
    </w:p>
    <w:p w14:paraId="20D77DA6" w14:textId="77777777" w:rsidR="00A42374" w:rsidRDefault="00A42374"/>
    <w:p w14:paraId="05FBFB70" w14:textId="77777777" w:rsidR="00A42374" w:rsidRDefault="00EC5AD1">
      <w:pPr>
        <w:pStyle w:val="Heading2"/>
      </w:pPr>
      <w:r>
        <w:t>3: How often have you visited the regional park during the past year?</w:t>
      </w:r>
    </w:p>
    <w:p w14:paraId="2EE998A8" w14:textId="77777777" w:rsidR="00A42374" w:rsidRDefault="00EC5AD1">
      <w:r>
        <w:br/>
      </w:r>
      <w:r>
        <w:rPr>
          <w:b/>
        </w:rPr>
        <w:t>Visit Frequency</w:t>
      </w:r>
    </w:p>
    <w:p w14:paraId="52923BDF" w14:textId="77777777" w:rsidR="00A42374" w:rsidRDefault="00EC5AD1">
      <w:r>
        <w:t>There were 1630 responses to this part of the question.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6353"/>
        <w:gridCol w:w="1133"/>
        <w:gridCol w:w="1134"/>
      </w:tblGrid>
      <w:tr w:rsidR="00A42374" w14:paraId="0B43B500" w14:textId="77777777" w:rsidTr="00A42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4F0FC7DB" w14:textId="77777777" w:rsidR="00A42374" w:rsidRDefault="00EC5AD1">
            <w:r>
              <w:t>Option</w:t>
            </w:r>
          </w:p>
        </w:tc>
        <w:tc>
          <w:tcPr>
            <w:tcW w:w="1134" w:type="dxa"/>
          </w:tcPr>
          <w:p w14:paraId="2B730157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34" w:type="dxa"/>
          </w:tcPr>
          <w:p w14:paraId="760725D8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</w:t>
            </w:r>
          </w:p>
        </w:tc>
      </w:tr>
      <w:tr w:rsidR="00A42374" w14:paraId="525FDEF6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3F837946" w14:textId="77777777" w:rsidR="00A42374" w:rsidRDefault="00EC5AD1">
            <w:r>
              <w:t>I have never visited</w:t>
            </w:r>
          </w:p>
        </w:tc>
        <w:tc>
          <w:tcPr>
            <w:tcW w:w="1134" w:type="dxa"/>
          </w:tcPr>
          <w:p w14:paraId="31D035B7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1134" w:type="dxa"/>
          </w:tcPr>
          <w:p w14:paraId="1BA98BAB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0.75%</w:t>
            </w:r>
          </w:p>
        </w:tc>
      </w:tr>
      <w:tr w:rsidR="00A42374" w14:paraId="2B959C92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42F953EA" w14:textId="77777777" w:rsidR="00A42374" w:rsidRDefault="00EC5AD1">
            <w:r>
              <w:t>Only been once</w:t>
            </w:r>
          </w:p>
        </w:tc>
        <w:tc>
          <w:tcPr>
            <w:tcW w:w="1134" w:type="dxa"/>
          </w:tcPr>
          <w:p w14:paraId="72151BF6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1134" w:type="dxa"/>
          </w:tcPr>
          <w:p w14:paraId="2EDE920C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3.04%</w:t>
            </w:r>
          </w:p>
        </w:tc>
      </w:tr>
      <w:tr w:rsidR="00A42374" w14:paraId="0EB142A9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25A44816" w14:textId="77777777" w:rsidR="00A42374" w:rsidRDefault="00EC5AD1">
            <w:r>
              <w:t xml:space="preserve">Less often than once a </w:t>
            </w:r>
            <w:r>
              <w:t>month</w:t>
            </w:r>
          </w:p>
        </w:tc>
        <w:tc>
          <w:tcPr>
            <w:tcW w:w="1134" w:type="dxa"/>
          </w:tcPr>
          <w:p w14:paraId="2A6E2C91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303</w:t>
            </w:r>
          </w:p>
        </w:tc>
        <w:tc>
          <w:tcPr>
            <w:tcW w:w="1134" w:type="dxa"/>
          </w:tcPr>
          <w:p w14:paraId="5FB06F78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16.19%</w:t>
            </w:r>
          </w:p>
        </w:tc>
      </w:tr>
      <w:tr w:rsidR="00A42374" w14:paraId="23816D78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41570EBB" w14:textId="77777777" w:rsidR="00A42374" w:rsidRDefault="00EC5AD1">
            <w:r>
              <w:t>Once a month</w:t>
            </w:r>
          </w:p>
        </w:tc>
        <w:tc>
          <w:tcPr>
            <w:tcW w:w="1134" w:type="dxa"/>
          </w:tcPr>
          <w:p w14:paraId="43DD04C2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266</w:t>
            </w:r>
          </w:p>
        </w:tc>
        <w:tc>
          <w:tcPr>
            <w:tcW w:w="1134" w:type="dxa"/>
          </w:tcPr>
          <w:p w14:paraId="110C64BD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14.21%</w:t>
            </w:r>
          </w:p>
        </w:tc>
      </w:tr>
      <w:tr w:rsidR="00A42374" w14:paraId="742C0778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37516105" w14:textId="77777777" w:rsidR="00A42374" w:rsidRDefault="00EC5AD1">
            <w:r>
              <w:t>2-3 times a month</w:t>
            </w:r>
          </w:p>
        </w:tc>
        <w:tc>
          <w:tcPr>
            <w:tcW w:w="1134" w:type="dxa"/>
          </w:tcPr>
          <w:p w14:paraId="4803E125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1134" w:type="dxa"/>
          </w:tcPr>
          <w:p w14:paraId="57E12A99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21.53%</w:t>
            </w:r>
          </w:p>
        </w:tc>
      </w:tr>
      <w:tr w:rsidR="00A42374" w14:paraId="073C946E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58278944" w14:textId="77777777" w:rsidR="00A42374" w:rsidRDefault="00EC5AD1">
            <w:r>
              <w:t>Once a week</w:t>
            </w:r>
          </w:p>
        </w:tc>
        <w:tc>
          <w:tcPr>
            <w:tcW w:w="1134" w:type="dxa"/>
          </w:tcPr>
          <w:p w14:paraId="7FC9ED83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209</w:t>
            </w:r>
          </w:p>
        </w:tc>
        <w:tc>
          <w:tcPr>
            <w:tcW w:w="1134" w:type="dxa"/>
          </w:tcPr>
          <w:p w14:paraId="00A9A571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11.16%</w:t>
            </w:r>
          </w:p>
        </w:tc>
      </w:tr>
      <w:tr w:rsidR="00A42374" w14:paraId="3348177E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3A16F22A" w14:textId="77777777" w:rsidR="00A42374" w:rsidRDefault="00EC5AD1">
            <w:r>
              <w:t>More than once a week but not daily</w:t>
            </w:r>
          </w:p>
        </w:tc>
        <w:tc>
          <w:tcPr>
            <w:tcW w:w="1134" w:type="dxa"/>
          </w:tcPr>
          <w:p w14:paraId="1D550F10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307</w:t>
            </w:r>
          </w:p>
        </w:tc>
        <w:tc>
          <w:tcPr>
            <w:tcW w:w="1134" w:type="dxa"/>
          </w:tcPr>
          <w:p w14:paraId="632F93DB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16.40%</w:t>
            </w:r>
          </w:p>
        </w:tc>
      </w:tr>
      <w:tr w:rsidR="00A42374" w14:paraId="500E72EF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6FBA1BEE" w14:textId="77777777" w:rsidR="00A42374" w:rsidRDefault="00EC5AD1">
            <w:r>
              <w:t>Daily</w:t>
            </w:r>
          </w:p>
        </w:tc>
        <w:tc>
          <w:tcPr>
            <w:tcW w:w="1134" w:type="dxa"/>
          </w:tcPr>
          <w:p w14:paraId="51CE6D86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</w:t>
            </w:r>
          </w:p>
        </w:tc>
        <w:tc>
          <w:tcPr>
            <w:tcW w:w="1134" w:type="dxa"/>
          </w:tcPr>
          <w:p w14:paraId="774C9574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3.79%</w:t>
            </w:r>
          </w:p>
        </w:tc>
      </w:tr>
      <w:tr w:rsidR="00A42374" w14:paraId="7E6DB3BA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555C14F6" w14:textId="77777777" w:rsidR="00A42374" w:rsidRDefault="00EC5AD1">
            <w:r>
              <w:t>Not Answered</w:t>
            </w:r>
          </w:p>
        </w:tc>
        <w:tc>
          <w:tcPr>
            <w:tcW w:w="1134" w:type="dxa"/>
          </w:tcPr>
          <w:p w14:paraId="489D0EEA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242</w:t>
            </w:r>
          </w:p>
        </w:tc>
        <w:tc>
          <w:tcPr>
            <w:tcW w:w="1134" w:type="dxa"/>
          </w:tcPr>
          <w:p w14:paraId="4C51EFEA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12.93%</w:t>
            </w:r>
          </w:p>
        </w:tc>
      </w:tr>
    </w:tbl>
    <w:p w14:paraId="5194F0F6" w14:textId="77777777" w:rsidR="00A42374" w:rsidRDefault="00A42374"/>
    <w:p w14:paraId="59ECFA16" w14:textId="77777777" w:rsidR="00A42374" w:rsidRDefault="00EC5AD1">
      <w:pPr>
        <w:pStyle w:val="Heading2"/>
      </w:pPr>
      <w:r>
        <w:t xml:space="preserve">4: How far do you generally travel to access the regional park? </w:t>
      </w:r>
    </w:p>
    <w:p w14:paraId="73430D55" w14:textId="77777777" w:rsidR="00A42374" w:rsidRDefault="00EC5AD1">
      <w:r>
        <w:br/>
      </w:r>
      <w:r>
        <w:rPr>
          <w:b/>
        </w:rPr>
        <w:t>Travelling distance</w:t>
      </w:r>
    </w:p>
    <w:p w14:paraId="6E6372EF" w14:textId="77777777" w:rsidR="00A42374" w:rsidRDefault="00EC5AD1">
      <w:r>
        <w:t>There were 1628 responses to this part of the question.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6353"/>
        <w:gridCol w:w="1133"/>
        <w:gridCol w:w="1134"/>
      </w:tblGrid>
      <w:tr w:rsidR="00A42374" w14:paraId="645C6D4F" w14:textId="77777777" w:rsidTr="00A42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783D1ACE" w14:textId="77777777" w:rsidR="00A42374" w:rsidRDefault="00EC5AD1">
            <w:r>
              <w:t>Option</w:t>
            </w:r>
          </w:p>
        </w:tc>
        <w:tc>
          <w:tcPr>
            <w:tcW w:w="1134" w:type="dxa"/>
          </w:tcPr>
          <w:p w14:paraId="5B3A44E6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34" w:type="dxa"/>
          </w:tcPr>
          <w:p w14:paraId="65721354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</w:t>
            </w:r>
          </w:p>
        </w:tc>
      </w:tr>
      <w:tr w:rsidR="00A42374" w14:paraId="6DD3BC2E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48DA49D6" w14:textId="77777777" w:rsidR="00A42374" w:rsidRDefault="00EC5AD1">
            <w:r>
              <w:t>Less than 1 mile</w:t>
            </w:r>
          </w:p>
        </w:tc>
        <w:tc>
          <w:tcPr>
            <w:tcW w:w="1134" w:type="dxa"/>
          </w:tcPr>
          <w:p w14:paraId="794F8449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218</w:t>
            </w:r>
          </w:p>
        </w:tc>
        <w:tc>
          <w:tcPr>
            <w:tcW w:w="1134" w:type="dxa"/>
          </w:tcPr>
          <w:p w14:paraId="7A92D3C9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11.65%</w:t>
            </w:r>
          </w:p>
        </w:tc>
      </w:tr>
      <w:tr w:rsidR="00A42374" w14:paraId="33FEF0C1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6EE71BC8" w14:textId="77777777" w:rsidR="00A42374" w:rsidRDefault="00EC5AD1">
            <w:r>
              <w:t>1-2 miles</w:t>
            </w:r>
          </w:p>
        </w:tc>
        <w:tc>
          <w:tcPr>
            <w:tcW w:w="1134" w:type="dxa"/>
          </w:tcPr>
          <w:p w14:paraId="3321B73A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344</w:t>
            </w:r>
          </w:p>
        </w:tc>
        <w:tc>
          <w:tcPr>
            <w:tcW w:w="1134" w:type="dxa"/>
          </w:tcPr>
          <w:p w14:paraId="2F7EF161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18.38%</w:t>
            </w:r>
          </w:p>
        </w:tc>
      </w:tr>
      <w:tr w:rsidR="00A42374" w14:paraId="4E35ED59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5666DFC6" w14:textId="77777777" w:rsidR="00A42374" w:rsidRDefault="00EC5AD1">
            <w:r>
              <w:t>3-5 miles</w:t>
            </w:r>
          </w:p>
        </w:tc>
        <w:tc>
          <w:tcPr>
            <w:tcW w:w="1134" w:type="dxa"/>
          </w:tcPr>
          <w:p w14:paraId="43A38998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1134" w:type="dxa"/>
          </w:tcPr>
          <w:p w14:paraId="73E25DD0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26.71%</w:t>
            </w:r>
          </w:p>
        </w:tc>
      </w:tr>
      <w:tr w:rsidR="00A42374" w14:paraId="7A28B52E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05DF41AF" w14:textId="77777777" w:rsidR="00A42374" w:rsidRDefault="00EC5AD1">
            <w:r>
              <w:t>6-9 miles</w:t>
            </w:r>
          </w:p>
        </w:tc>
        <w:tc>
          <w:tcPr>
            <w:tcW w:w="1134" w:type="dxa"/>
          </w:tcPr>
          <w:p w14:paraId="60E77B96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339</w:t>
            </w:r>
          </w:p>
        </w:tc>
        <w:tc>
          <w:tcPr>
            <w:tcW w:w="1134" w:type="dxa"/>
          </w:tcPr>
          <w:p w14:paraId="2B7D1F5B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18.11%</w:t>
            </w:r>
          </w:p>
        </w:tc>
      </w:tr>
      <w:tr w:rsidR="00A42374" w14:paraId="7AFC9F98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06BB9EB9" w14:textId="77777777" w:rsidR="00A42374" w:rsidRDefault="00EC5AD1">
            <w:r>
              <w:t>10-14 miles</w:t>
            </w:r>
          </w:p>
        </w:tc>
        <w:tc>
          <w:tcPr>
            <w:tcW w:w="1134" w:type="dxa"/>
          </w:tcPr>
          <w:p w14:paraId="66C4E02B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127</w:t>
            </w:r>
          </w:p>
        </w:tc>
        <w:tc>
          <w:tcPr>
            <w:tcW w:w="1134" w:type="dxa"/>
          </w:tcPr>
          <w:p w14:paraId="29D8BDF8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6.78%</w:t>
            </w:r>
          </w:p>
        </w:tc>
      </w:tr>
      <w:tr w:rsidR="00A42374" w14:paraId="13BBE74A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48837584" w14:textId="77777777" w:rsidR="00A42374" w:rsidRDefault="00EC5AD1">
            <w:r>
              <w:t>15-19 miles</w:t>
            </w:r>
          </w:p>
        </w:tc>
        <w:tc>
          <w:tcPr>
            <w:tcW w:w="1134" w:type="dxa"/>
          </w:tcPr>
          <w:p w14:paraId="764026FC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1134" w:type="dxa"/>
          </w:tcPr>
          <w:p w14:paraId="1624902E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2.30%</w:t>
            </w:r>
          </w:p>
        </w:tc>
      </w:tr>
      <w:tr w:rsidR="00A42374" w14:paraId="259E1576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2AA4CCAA" w14:textId="77777777" w:rsidR="00A42374" w:rsidRDefault="00EC5AD1">
            <w:r>
              <w:t>20-29 miles</w:t>
            </w:r>
          </w:p>
        </w:tc>
        <w:tc>
          <w:tcPr>
            <w:tcW w:w="1134" w:type="dxa"/>
          </w:tcPr>
          <w:p w14:paraId="0F4C53E0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1134" w:type="dxa"/>
          </w:tcPr>
          <w:p w14:paraId="7E3A821A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1.39%</w:t>
            </w:r>
          </w:p>
        </w:tc>
      </w:tr>
      <w:tr w:rsidR="00A42374" w14:paraId="4AC1D53E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3CAA06A4" w14:textId="77777777" w:rsidR="00A42374" w:rsidRDefault="00EC5AD1">
            <w:r>
              <w:t>30+ miles</w:t>
            </w:r>
          </w:p>
        </w:tc>
        <w:tc>
          <w:tcPr>
            <w:tcW w:w="1134" w:type="dxa"/>
          </w:tcPr>
          <w:p w14:paraId="61CD92F3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1134" w:type="dxa"/>
          </w:tcPr>
          <w:p w14:paraId="268B5829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1.66%</w:t>
            </w:r>
          </w:p>
        </w:tc>
      </w:tr>
      <w:tr w:rsidR="00A42374" w14:paraId="759C5450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091E75C8" w14:textId="77777777" w:rsidR="00A42374" w:rsidRDefault="00EC5AD1">
            <w:r>
              <w:t>Not Answered</w:t>
            </w:r>
          </w:p>
        </w:tc>
        <w:tc>
          <w:tcPr>
            <w:tcW w:w="1134" w:type="dxa"/>
          </w:tcPr>
          <w:p w14:paraId="70992D5B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244</w:t>
            </w:r>
          </w:p>
        </w:tc>
        <w:tc>
          <w:tcPr>
            <w:tcW w:w="1134" w:type="dxa"/>
          </w:tcPr>
          <w:p w14:paraId="3F6DE2A3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13.03%</w:t>
            </w:r>
          </w:p>
        </w:tc>
      </w:tr>
    </w:tbl>
    <w:p w14:paraId="095B7DBF" w14:textId="77777777" w:rsidR="00A42374" w:rsidRDefault="00A42374"/>
    <w:p w14:paraId="15F3C575" w14:textId="77777777" w:rsidR="00A42374" w:rsidRDefault="00EC5AD1">
      <w:pPr>
        <w:pStyle w:val="Heading2"/>
      </w:pPr>
      <w:r>
        <w:t xml:space="preserve">5: How do you generally travel to the regional park? </w:t>
      </w:r>
    </w:p>
    <w:p w14:paraId="43EACE67" w14:textId="77777777" w:rsidR="00A42374" w:rsidRDefault="00EC5AD1">
      <w:r>
        <w:br/>
      </w:r>
      <w:r>
        <w:rPr>
          <w:b/>
        </w:rPr>
        <w:t>Mode of transport</w:t>
      </w:r>
    </w:p>
    <w:p w14:paraId="21FD2867" w14:textId="77777777" w:rsidR="00A42374" w:rsidRDefault="00EC5AD1">
      <w:r>
        <w:t xml:space="preserve">There were 1628 responses to this part of the </w:t>
      </w:r>
      <w:r>
        <w:t>question.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6353"/>
        <w:gridCol w:w="1133"/>
        <w:gridCol w:w="1134"/>
      </w:tblGrid>
      <w:tr w:rsidR="00A42374" w14:paraId="1975049A" w14:textId="77777777" w:rsidTr="00A42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0803A8E0" w14:textId="77777777" w:rsidR="00A42374" w:rsidRDefault="00EC5AD1">
            <w:r>
              <w:lastRenderedPageBreak/>
              <w:t>Option</w:t>
            </w:r>
          </w:p>
        </w:tc>
        <w:tc>
          <w:tcPr>
            <w:tcW w:w="1134" w:type="dxa"/>
          </w:tcPr>
          <w:p w14:paraId="0F72485C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34" w:type="dxa"/>
          </w:tcPr>
          <w:p w14:paraId="2E4EA0A1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</w:t>
            </w:r>
          </w:p>
        </w:tc>
      </w:tr>
      <w:tr w:rsidR="00A42374" w14:paraId="58D2A044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393E3FB1" w14:textId="77777777" w:rsidR="00A42374" w:rsidRDefault="00EC5AD1">
            <w:r>
              <w:t>Private vehicle</w:t>
            </w:r>
          </w:p>
        </w:tc>
        <w:tc>
          <w:tcPr>
            <w:tcW w:w="1134" w:type="dxa"/>
          </w:tcPr>
          <w:p w14:paraId="241E4889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982</w:t>
            </w:r>
          </w:p>
        </w:tc>
        <w:tc>
          <w:tcPr>
            <w:tcW w:w="1134" w:type="dxa"/>
          </w:tcPr>
          <w:p w14:paraId="38D18470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52.46%</w:t>
            </w:r>
          </w:p>
        </w:tc>
      </w:tr>
      <w:tr w:rsidR="00A42374" w14:paraId="78DEE207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235B39E8" w14:textId="77777777" w:rsidR="00A42374" w:rsidRDefault="00EC5AD1">
            <w:r>
              <w:t>Public Transport</w:t>
            </w:r>
          </w:p>
        </w:tc>
        <w:tc>
          <w:tcPr>
            <w:tcW w:w="1134" w:type="dxa"/>
          </w:tcPr>
          <w:p w14:paraId="7DC92DA7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90</w:t>
            </w:r>
          </w:p>
        </w:tc>
        <w:tc>
          <w:tcPr>
            <w:tcW w:w="1134" w:type="dxa"/>
          </w:tcPr>
          <w:p w14:paraId="29E95E99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4.81%</w:t>
            </w:r>
          </w:p>
        </w:tc>
      </w:tr>
      <w:tr w:rsidR="00A42374" w14:paraId="70678B90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19922D91" w14:textId="77777777" w:rsidR="00A42374" w:rsidRDefault="00EC5AD1">
            <w:r>
              <w:t>Cycle</w:t>
            </w:r>
          </w:p>
        </w:tc>
        <w:tc>
          <w:tcPr>
            <w:tcW w:w="1134" w:type="dxa"/>
          </w:tcPr>
          <w:p w14:paraId="17EAD371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222</w:t>
            </w:r>
          </w:p>
        </w:tc>
        <w:tc>
          <w:tcPr>
            <w:tcW w:w="1134" w:type="dxa"/>
          </w:tcPr>
          <w:p w14:paraId="26BE5FA2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11.86%</w:t>
            </w:r>
          </w:p>
        </w:tc>
      </w:tr>
      <w:tr w:rsidR="00A42374" w14:paraId="281E4489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4F61F89D" w14:textId="77777777" w:rsidR="00A42374" w:rsidRDefault="00EC5AD1">
            <w:r>
              <w:t>Run or walk</w:t>
            </w:r>
          </w:p>
        </w:tc>
        <w:tc>
          <w:tcPr>
            <w:tcW w:w="1134" w:type="dxa"/>
          </w:tcPr>
          <w:p w14:paraId="7C8B8F0D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316</w:t>
            </w:r>
          </w:p>
        </w:tc>
        <w:tc>
          <w:tcPr>
            <w:tcW w:w="1134" w:type="dxa"/>
          </w:tcPr>
          <w:p w14:paraId="10FBD4C5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16.88%</w:t>
            </w:r>
          </w:p>
        </w:tc>
      </w:tr>
      <w:tr w:rsidR="00A42374" w14:paraId="5147B294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2C3813BD" w14:textId="77777777" w:rsidR="00A42374" w:rsidRDefault="00EC5AD1">
            <w:r>
              <w:t>Horse</w:t>
            </w:r>
          </w:p>
        </w:tc>
        <w:tc>
          <w:tcPr>
            <w:tcW w:w="1134" w:type="dxa"/>
          </w:tcPr>
          <w:p w14:paraId="7E59F693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134" w:type="dxa"/>
          </w:tcPr>
          <w:p w14:paraId="5C555917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0.96%</w:t>
            </w:r>
          </w:p>
        </w:tc>
      </w:tr>
      <w:tr w:rsidR="00A42374" w14:paraId="3EAD3420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469AAED5" w14:textId="77777777" w:rsidR="00A42374" w:rsidRDefault="00EC5AD1">
            <w:r>
              <w:t>Not Answered</w:t>
            </w:r>
          </w:p>
        </w:tc>
        <w:tc>
          <w:tcPr>
            <w:tcW w:w="1134" w:type="dxa"/>
          </w:tcPr>
          <w:p w14:paraId="3731FDC4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244</w:t>
            </w:r>
          </w:p>
        </w:tc>
        <w:tc>
          <w:tcPr>
            <w:tcW w:w="1134" w:type="dxa"/>
          </w:tcPr>
          <w:p w14:paraId="13E1209F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13.03%</w:t>
            </w:r>
          </w:p>
        </w:tc>
      </w:tr>
    </w:tbl>
    <w:p w14:paraId="15B58A97" w14:textId="77777777" w:rsidR="00A42374" w:rsidRDefault="00A42374"/>
    <w:p w14:paraId="709289F6" w14:textId="77777777" w:rsidR="00A42374" w:rsidRDefault="00EC5AD1">
      <w:pPr>
        <w:pStyle w:val="Heading2"/>
      </w:pPr>
      <w:r>
        <w:t>6: Why do you visit the regional park? (select all that apply)</w:t>
      </w:r>
    </w:p>
    <w:p w14:paraId="40C38AAB" w14:textId="77777777" w:rsidR="00A42374" w:rsidRDefault="00EC5AD1">
      <w:r>
        <w:br/>
      </w:r>
      <w:r>
        <w:rPr>
          <w:b/>
        </w:rPr>
        <w:t>Activities</w:t>
      </w:r>
    </w:p>
    <w:p w14:paraId="28AB95F8" w14:textId="77777777" w:rsidR="00A42374" w:rsidRDefault="00EC5AD1">
      <w:r>
        <w:t xml:space="preserve">There </w:t>
      </w:r>
      <w:r>
        <w:t>were 1627 responses to this part of the question.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6353"/>
        <w:gridCol w:w="1133"/>
        <w:gridCol w:w="1134"/>
      </w:tblGrid>
      <w:tr w:rsidR="00A42374" w14:paraId="57AB4F03" w14:textId="77777777" w:rsidTr="00A42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59A50862" w14:textId="77777777" w:rsidR="00A42374" w:rsidRDefault="00EC5AD1">
            <w:r>
              <w:t>Option</w:t>
            </w:r>
          </w:p>
        </w:tc>
        <w:tc>
          <w:tcPr>
            <w:tcW w:w="1134" w:type="dxa"/>
          </w:tcPr>
          <w:p w14:paraId="2B3F87C5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34" w:type="dxa"/>
          </w:tcPr>
          <w:p w14:paraId="3F48672F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</w:t>
            </w:r>
          </w:p>
        </w:tc>
      </w:tr>
      <w:tr w:rsidR="00A42374" w14:paraId="330D9A4F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6203173B" w14:textId="77777777" w:rsidR="00A42374" w:rsidRDefault="00EC5AD1">
            <w:r>
              <w:t>Walking without dog</w:t>
            </w:r>
          </w:p>
        </w:tc>
        <w:tc>
          <w:tcPr>
            <w:tcW w:w="1134" w:type="dxa"/>
          </w:tcPr>
          <w:p w14:paraId="2B9F16EA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813</w:t>
            </w:r>
          </w:p>
        </w:tc>
        <w:tc>
          <w:tcPr>
            <w:tcW w:w="1134" w:type="dxa"/>
          </w:tcPr>
          <w:p w14:paraId="113ED8BE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43.43%</w:t>
            </w:r>
          </w:p>
        </w:tc>
      </w:tr>
      <w:tr w:rsidR="00A42374" w14:paraId="1634B104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2BE5A5C3" w14:textId="77777777" w:rsidR="00A42374" w:rsidRDefault="00EC5AD1">
            <w:r>
              <w:t>Walking with dog</w:t>
            </w:r>
          </w:p>
        </w:tc>
        <w:tc>
          <w:tcPr>
            <w:tcW w:w="1134" w:type="dxa"/>
          </w:tcPr>
          <w:p w14:paraId="2414F43F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1134" w:type="dxa"/>
          </w:tcPr>
          <w:p w14:paraId="52EAD686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24.20%</w:t>
            </w:r>
          </w:p>
        </w:tc>
      </w:tr>
      <w:tr w:rsidR="00A42374" w14:paraId="4B94044A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7E77B43A" w14:textId="77777777" w:rsidR="00A42374" w:rsidRDefault="00EC5AD1">
            <w:r>
              <w:t>Hill walking / rambling</w:t>
            </w:r>
          </w:p>
        </w:tc>
        <w:tc>
          <w:tcPr>
            <w:tcW w:w="1134" w:type="dxa"/>
          </w:tcPr>
          <w:p w14:paraId="514A03BD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1083</w:t>
            </w:r>
          </w:p>
        </w:tc>
        <w:tc>
          <w:tcPr>
            <w:tcW w:w="1134" w:type="dxa"/>
          </w:tcPr>
          <w:p w14:paraId="1F7E4E71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57.85%</w:t>
            </w:r>
          </w:p>
        </w:tc>
      </w:tr>
      <w:tr w:rsidR="00A42374" w14:paraId="6A249AD8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0875706A" w14:textId="77777777" w:rsidR="00A42374" w:rsidRDefault="00EC5AD1">
            <w:r>
              <w:t>Bird watching</w:t>
            </w:r>
          </w:p>
        </w:tc>
        <w:tc>
          <w:tcPr>
            <w:tcW w:w="1134" w:type="dxa"/>
          </w:tcPr>
          <w:p w14:paraId="1C664AB5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198</w:t>
            </w:r>
          </w:p>
        </w:tc>
        <w:tc>
          <w:tcPr>
            <w:tcW w:w="1134" w:type="dxa"/>
          </w:tcPr>
          <w:p w14:paraId="1B4CBE13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10.58%</w:t>
            </w:r>
          </w:p>
        </w:tc>
      </w:tr>
      <w:tr w:rsidR="00A42374" w14:paraId="00B3E7AA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1955364D" w14:textId="77777777" w:rsidR="00A42374" w:rsidRDefault="00EC5AD1">
            <w:r>
              <w:t>Mountain Biking</w:t>
            </w:r>
          </w:p>
        </w:tc>
        <w:tc>
          <w:tcPr>
            <w:tcW w:w="1134" w:type="dxa"/>
          </w:tcPr>
          <w:p w14:paraId="7510D5AD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364</w:t>
            </w:r>
          </w:p>
        </w:tc>
        <w:tc>
          <w:tcPr>
            <w:tcW w:w="1134" w:type="dxa"/>
          </w:tcPr>
          <w:p w14:paraId="21E24669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19.44%</w:t>
            </w:r>
          </w:p>
        </w:tc>
      </w:tr>
      <w:tr w:rsidR="00A42374" w14:paraId="76A12E0F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10CB1D1B" w14:textId="77777777" w:rsidR="00A42374" w:rsidRDefault="00EC5AD1">
            <w:r>
              <w:t>Photography</w:t>
            </w:r>
          </w:p>
        </w:tc>
        <w:tc>
          <w:tcPr>
            <w:tcW w:w="1134" w:type="dxa"/>
          </w:tcPr>
          <w:p w14:paraId="5B285F10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268</w:t>
            </w:r>
          </w:p>
        </w:tc>
        <w:tc>
          <w:tcPr>
            <w:tcW w:w="1134" w:type="dxa"/>
          </w:tcPr>
          <w:p w14:paraId="36D3CE61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14.32%</w:t>
            </w:r>
          </w:p>
        </w:tc>
      </w:tr>
      <w:tr w:rsidR="00A42374" w14:paraId="0455B2AE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2070F8F3" w14:textId="77777777" w:rsidR="00A42374" w:rsidRDefault="00EC5AD1">
            <w:r>
              <w:t>Picnic / Barbeque</w:t>
            </w:r>
          </w:p>
        </w:tc>
        <w:tc>
          <w:tcPr>
            <w:tcW w:w="1134" w:type="dxa"/>
          </w:tcPr>
          <w:p w14:paraId="290B53BA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122</w:t>
            </w:r>
          </w:p>
        </w:tc>
        <w:tc>
          <w:tcPr>
            <w:tcW w:w="1134" w:type="dxa"/>
          </w:tcPr>
          <w:p w14:paraId="3297CB0E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6.52%</w:t>
            </w:r>
          </w:p>
        </w:tc>
      </w:tr>
      <w:tr w:rsidR="00A42374" w14:paraId="534955E0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66B46179" w14:textId="77777777" w:rsidR="00A42374" w:rsidRDefault="00EC5AD1">
            <w:r>
              <w:t>Running</w:t>
            </w:r>
          </w:p>
        </w:tc>
        <w:tc>
          <w:tcPr>
            <w:tcW w:w="1134" w:type="dxa"/>
          </w:tcPr>
          <w:p w14:paraId="310C5BDD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1134" w:type="dxa"/>
          </w:tcPr>
          <w:p w14:paraId="422CFF42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24.41%</w:t>
            </w:r>
          </w:p>
        </w:tc>
      </w:tr>
      <w:tr w:rsidR="00A42374" w14:paraId="78159C73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3F70567B" w14:textId="77777777" w:rsidR="00A42374" w:rsidRDefault="00EC5AD1">
            <w:r>
              <w:t>Cycling</w:t>
            </w:r>
          </w:p>
        </w:tc>
        <w:tc>
          <w:tcPr>
            <w:tcW w:w="1134" w:type="dxa"/>
          </w:tcPr>
          <w:p w14:paraId="53B279EF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390</w:t>
            </w:r>
          </w:p>
        </w:tc>
        <w:tc>
          <w:tcPr>
            <w:tcW w:w="1134" w:type="dxa"/>
          </w:tcPr>
          <w:p w14:paraId="00FCAA15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20.83%</w:t>
            </w:r>
          </w:p>
        </w:tc>
      </w:tr>
      <w:tr w:rsidR="00A42374" w14:paraId="21ED846B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701FEA27" w14:textId="77777777" w:rsidR="00A42374" w:rsidRDefault="00EC5AD1">
            <w:r>
              <w:t>Nature / natural history visit</w:t>
            </w:r>
          </w:p>
        </w:tc>
        <w:tc>
          <w:tcPr>
            <w:tcW w:w="1134" w:type="dxa"/>
          </w:tcPr>
          <w:p w14:paraId="1366C1A6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335</w:t>
            </w:r>
          </w:p>
        </w:tc>
        <w:tc>
          <w:tcPr>
            <w:tcW w:w="1134" w:type="dxa"/>
          </w:tcPr>
          <w:p w14:paraId="681FAAEF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17.90%</w:t>
            </w:r>
          </w:p>
        </w:tc>
      </w:tr>
      <w:tr w:rsidR="00A42374" w14:paraId="694D1B75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2FFDBE6F" w14:textId="77777777" w:rsidR="00A42374" w:rsidRDefault="00EC5AD1">
            <w:r>
              <w:t>Fishing</w:t>
            </w:r>
          </w:p>
        </w:tc>
        <w:tc>
          <w:tcPr>
            <w:tcW w:w="1134" w:type="dxa"/>
          </w:tcPr>
          <w:p w14:paraId="347F7FB1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1134" w:type="dxa"/>
          </w:tcPr>
          <w:p w14:paraId="1A527B33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3.04%</w:t>
            </w:r>
          </w:p>
        </w:tc>
      </w:tr>
      <w:tr w:rsidR="00A42374" w14:paraId="202E1941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4E233FBB" w14:textId="77777777" w:rsidR="00A42374" w:rsidRDefault="00EC5AD1">
            <w:r>
              <w:t>Horse riding/Pony trekking</w:t>
            </w:r>
          </w:p>
        </w:tc>
        <w:tc>
          <w:tcPr>
            <w:tcW w:w="1134" w:type="dxa"/>
          </w:tcPr>
          <w:p w14:paraId="3950B5D0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94</w:t>
            </w:r>
          </w:p>
        </w:tc>
        <w:tc>
          <w:tcPr>
            <w:tcW w:w="1134" w:type="dxa"/>
          </w:tcPr>
          <w:p w14:paraId="685BADF9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5.02%</w:t>
            </w:r>
          </w:p>
        </w:tc>
      </w:tr>
      <w:tr w:rsidR="00A42374" w14:paraId="2ECF12DD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238B8664" w14:textId="77777777" w:rsidR="00A42374" w:rsidRDefault="00EC5AD1">
            <w:r>
              <w:t>Climbing</w:t>
            </w:r>
          </w:p>
        </w:tc>
        <w:tc>
          <w:tcPr>
            <w:tcW w:w="1134" w:type="dxa"/>
          </w:tcPr>
          <w:p w14:paraId="3AAF7183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134" w:type="dxa"/>
          </w:tcPr>
          <w:p w14:paraId="77A2777E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0.91%</w:t>
            </w:r>
          </w:p>
        </w:tc>
      </w:tr>
      <w:tr w:rsidR="00A42374" w14:paraId="3981F9FC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591365F3" w14:textId="77777777" w:rsidR="00A42374" w:rsidRDefault="00EC5AD1">
            <w:r>
              <w:t>Other</w:t>
            </w:r>
          </w:p>
        </w:tc>
        <w:tc>
          <w:tcPr>
            <w:tcW w:w="1134" w:type="dxa"/>
          </w:tcPr>
          <w:p w14:paraId="583B07EC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162</w:t>
            </w:r>
          </w:p>
        </w:tc>
        <w:tc>
          <w:tcPr>
            <w:tcW w:w="1134" w:type="dxa"/>
          </w:tcPr>
          <w:p w14:paraId="6BABD11B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8.65%</w:t>
            </w:r>
          </w:p>
        </w:tc>
      </w:tr>
      <w:tr w:rsidR="00A42374" w14:paraId="1EABBEF2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4A601815" w14:textId="77777777" w:rsidR="00A42374" w:rsidRDefault="00EC5AD1">
            <w:r>
              <w:t>Not Answered</w:t>
            </w:r>
          </w:p>
        </w:tc>
        <w:tc>
          <w:tcPr>
            <w:tcW w:w="1134" w:type="dxa"/>
          </w:tcPr>
          <w:p w14:paraId="6388A7CE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245</w:t>
            </w:r>
          </w:p>
        </w:tc>
        <w:tc>
          <w:tcPr>
            <w:tcW w:w="1134" w:type="dxa"/>
          </w:tcPr>
          <w:p w14:paraId="0C9A834C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13.09%</w:t>
            </w:r>
          </w:p>
        </w:tc>
      </w:tr>
    </w:tbl>
    <w:p w14:paraId="3DC91691" w14:textId="77777777" w:rsidR="00A42374" w:rsidRDefault="00EC5AD1">
      <w:r>
        <w:br/>
      </w:r>
      <w:r>
        <w:rPr>
          <w:b/>
        </w:rPr>
        <w:t>Other</w:t>
      </w:r>
    </w:p>
    <w:p w14:paraId="66738B8B" w14:textId="77777777" w:rsidR="00A42374" w:rsidRDefault="00EC5AD1">
      <w:r>
        <w:t xml:space="preserve">There were 226 </w:t>
      </w:r>
      <w:r>
        <w:t>responses to this part of the question.</w:t>
      </w:r>
    </w:p>
    <w:p w14:paraId="79BD4FA6" w14:textId="77777777" w:rsidR="00A42374" w:rsidRDefault="00A42374"/>
    <w:p w14:paraId="6EA592AE" w14:textId="77777777" w:rsidR="00A42374" w:rsidRDefault="00EC5AD1">
      <w:pPr>
        <w:pStyle w:val="Heading2"/>
      </w:pPr>
      <w:r>
        <w:t xml:space="preserve">7: Have you experienced  any issues with parking provision at any of the four principal car parks in the regional park? </w:t>
      </w:r>
    </w:p>
    <w:p w14:paraId="60F91552" w14:textId="77777777" w:rsidR="00A42374" w:rsidRDefault="00EC5AD1">
      <w:r>
        <w:br/>
      </w:r>
      <w:r>
        <w:rPr>
          <w:b/>
        </w:rPr>
        <w:t>Parking provision - Harlaw</w:t>
      </w:r>
    </w:p>
    <w:p w14:paraId="4EB3CB39" w14:textId="77777777" w:rsidR="00A42374" w:rsidRDefault="00EC5AD1">
      <w:r>
        <w:t>There were 1740 responses to this part of the question.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6353"/>
        <w:gridCol w:w="1133"/>
        <w:gridCol w:w="1134"/>
      </w:tblGrid>
      <w:tr w:rsidR="00A42374" w14:paraId="791EA59C" w14:textId="77777777" w:rsidTr="00A42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62881AC7" w14:textId="77777777" w:rsidR="00A42374" w:rsidRDefault="00EC5AD1">
            <w:r>
              <w:t>Option</w:t>
            </w:r>
          </w:p>
        </w:tc>
        <w:tc>
          <w:tcPr>
            <w:tcW w:w="1134" w:type="dxa"/>
          </w:tcPr>
          <w:p w14:paraId="1A7832AA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</w:t>
            </w:r>
            <w:r>
              <w:t>al</w:t>
            </w:r>
          </w:p>
        </w:tc>
        <w:tc>
          <w:tcPr>
            <w:tcW w:w="1134" w:type="dxa"/>
          </w:tcPr>
          <w:p w14:paraId="103C6C97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</w:t>
            </w:r>
          </w:p>
        </w:tc>
      </w:tr>
      <w:tr w:rsidR="00A42374" w14:paraId="327617AB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27C439D3" w14:textId="77777777" w:rsidR="00A42374" w:rsidRDefault="00EC5AD1">
            <w:r>
              <w:t>Yes</w:t>
            </w:r>
          </w:p>
        </w:tc>
        <w:tc>
          <w:tcPr>
            <w:tcW w:w="1134" w:type="dxa"/>
          </w:tcPr>
          <w:p w14:paraId="2DEB19B6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952</w:t>
            </w:r>
          </w:p>
        </w:tc>
        <w:tc>
          <w:tcPr>
            <w:tcW w:w="1134" w:type="dxa"/>
          </w:tcPr>
          <w:p w14:paraId="2F462E97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50.85%</w:t>
            </w:r>
          </w:p>
        </w:tc>
      </w:tr>
      <w:tr w:rsidR="00A42374" w14:paraId="59D390A5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7776D987" w14:textId="77777777" w:rsidR="00A42374" w:rsidRDefault="00EC5AD1">
            <w:r>
              <w:t>No</w:t>
            </w:r>
          </w:p>
        </w:tc>
        <w:tc>
          <w:tcPr>
            <w:tcW w:w="1134" w:type="dxa"/>
          </w:tcPr>
          <w:p w14:paraId="25840B27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521</w:t>
            </w:r>
          </w:p>
        </w:tc>
        <w:tc>
          <w:tcPr>
            <w:tcW w:w="1134" w:type="dxa"/>
          </w:tcPr>
          <w:p w14:paraId="55AC9B6D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27.83%</w:t>
            </w:r>
          </w:p>
        </w:tc>
      </w:tr>
      <w:tr w:rsidR="00A42374" w14:paraId="5E8A06CD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2460E0EF" w14:textId="77777777" w:rsidR="00A42374" w:rsidRDefault="00EC5AD1">
            <w:r>
              <w:t>Don't know</w:t>
            </w:r>
          </w:p>
        </w:tc>
        <w:tc>
          <w:tcPr>
            <w:tcW w:w="1134" w:type="dxa"/>
          </w:tcPr>
          <w:p w14:paraId="33A2063E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267</w:t>
            </w:r>
          </w:p>
        </w:tc>
        <w:tc>
          <w:tcPr>
            <w:tcW w:w="1134" w:type="dxa"/>
          </w:tcPr>
          <w:p w14:paraId="69D6550F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14.26%</w:t>
            </w:r>
          </w:p>
        </w:tc>
      </w:tr>
      <w:tr w:rsidR="00A42374" w14:paraId="03D9E9BD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7033C4F4" w14:textId="77777777" w:rsidR="00A42374" w:rsidRDefault="00EC5AD1">
            <w:r>
              <w:t>Not Answered</w:t>
            </w:r>
          </w:p>
        </w:tc>
        <w:tc>
          <w:tcPr>
            <w:tcW w:w="1134" w:type="dxa"/>
          </w:tcPr>
          <w:p w14:paraId="0D17C6B8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132</w:t>
            </w:r>
          </w:p>
        </w:tc>
        <w:tc>
          <w:tcPr>
            <w:tcW w:w="1134" w:type="dxa"/>
          </w:tcPr>
          <w:p w14:paraId="642F40E8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7.05%</w:t>
            </w:r>
          </w:p>
        </w:tc>
      </w:tr>
    </w:tbl>
    <w:p w14:paraId="59E8A8E3" w14:textId="77777777" w:rsidR="00A42374" w:rsidRDefault="00EC5AD1">
      <w:r>
        <w:br/>
      </w:r>
      <w:r>
        <w:rPr>
          <w:b/>
        </w:rPr>
        <w:t>Parking provision - Threipmuir</w:t>
      </w:r>
    </w:p>
    <w:p w14:paraId="4DA3F344" w14:textId="77777777" w:rsidR="00A42374" w:rsidRDefault="00EC5AD1">
      <w:r>
        <w:t>There were 1709 responses to this part of the question.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6353"/>
        <w:gridCol w:w="1133"/>
        <w:gridCol w:w="1134"/>
      </w:tblGrid>
      <w:tr w:rsidR="00A42374" w14:paraId="303E4137" w14:textId="77777777" w:rsidTr="00A42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25B859A3" w14:textId="77777777" w:rsidR="00A42374" w:rsidRDefault="00EC5AD1">
            <w:r>
              <w:t>Option</w:t>
            </w:r>
          </w:p>
        </w:tc>
        <w:tc>
          <w:tcPr>
            <w:tcW w:w="1134" w:type="dxa"/>
          </w:tcPr>
          <w:p w14:paraId="2C538534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34" w:type="dxa"/>
          </w:tcPr>
          <w:p w14:paraId="1B29DE34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</w:t>
            </w:r>
          </w:p>
        </w:tc>
      </w:tr>
      <w:tr w:rsidR="00A42374" w14:paraId="0655B682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5F58AA07" w14:textId="77777777" w:rsidR="00A42374" w:rsidRDefault="00EC5AD1">
            <w:r>
              <w:t>Yes</w:t>
            </w:r>
          </w:p>
        </w:tc>
        <w:tc>
          <w:tcPr>
            <w:tcW w:w="1134" w:type="dxa"/>
          </w:tcPr>
          <w:p w14:paraId="677FC095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749</w:t>
            </w:r>
          </w:p>
        </w:tc>
        <w:tc>
          <w:tcPr>
            <w:tcW w:w="1134" w:type="dxa"/>
          </w:tcPr>
          <w:p w14:paraId="2B0BFF81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40.01%</w:t>
            </w:r>
          </w:p>
        </w:tc>
      </w:tr>
      <w:tr w:rsidR="00A42374" w14:paraId="5E328BB4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21474703" w14:textId="77777777" w:rsidR="00A42374" w:rsidRDefault="00EC5AD1">
            <w:r>
              <w:t>No</w:t>
            </w:r>
          </w:p>
        </w:tc>
        <w:tc>
          <w:tcPr>
            <w:tcW w:w="1134" w:type="dxa"/>
          </w:tcPr>
          <w:p w14:paraId="467BF0E4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1134" w:type="dxa"/>
          </w:tcPr>
          <w:p w14:paraId="1BD53A84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33.71%</w:t>
            </w:r>
          </w:p>
        </w:tc>
      </w:tr>
      <w:tr w:rsidR="00A42374" w14:paraId="7ACDAE03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5426699B" w14:textId="77777777" w:rsidR="00A42374" w:rsidRDefault="00EC5AD1">
            <w:r>
              <w:t>Don't know</w:t>
            </w:r>
          </w:p>
        </w:tc>
        <w:tc>
          <w:tcPr>
            <w:tcW w:w="1134" w:type="dxa"/>
          </w:tcPr>
          <w:p w14:paraId="60AE4AC1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329</w:t>
            </w:r>
          </w:p>
        </w:tc>
        <w:tc>
          <w:tcPr>
            <w:tcW w:w="1134" w:type="dxa"/>
          </w:tcPr>
          <w:p w14:paraId="1976BA16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17.57%</w:t>
            </w:r>
          </w:p>
        </w:tc>
      </w:tr>
      <w:tr w:rsidR="00A42374" w14:paraId="0E564B26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3F99A8FE" w14:textId="77777777" w:rsidR="00A42374" w:rsidRDefault="00EC5AD1">
            <w:r>
              <w:t>Not Answered</w:t>
            </w:r>
          </w:p>
        </w:tc>
        <w:tc>
          <w:tcPr>
            <w:tcW w:w="1134" w:type="dxa"/>
          </w:tcPr>
          <w:p w14:paraId="04F4F484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163</w:t>
            </w:r>
          </w:p>
        </w:tc>
        <w:tc>
          <w:tcPr>
            <w:tcW w:w="1134" w:type="dxa"/>
          </w:tcPr>
          <w:p w14:paraId="44551012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8.71%</w:t>
            </w:r>
          </w:p>
        </w:tc>
      </w:tr>
    </w:tbl>
    <w:p w14:paraId="1F8DA4A8" w14:textId="77777777" w:rsidR="00A42374" w:rsidRDefault="00EC5AD1">
      <w:r>
        <w:br/>
      </w:r>
      <w:r>
        <w:rPr>
          <w:b/>
        </w:rPr>
        <w:t>Parking provision - Bonaly</w:t>
      </w:r>
    </w:p>
    <w:p w14:paraId="17F28F2F" w14:textId="77777777" w:rsidR="00A42374" w:rsidRDefault="00EC5AD1">
      <w:r>
        <w:t>There were 1636 responses to this part of the question.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6353"/>
        <w:gridCol w:w="1133"/>
        <w:gridCol w:w="1134"/>
      </w:tblGrid>
      <w:tr w:rsidR="00A42374" w14:paraId="73113A31" w14:textId="77777777" w:rsidTr="00A42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4F6BC2DC" w14:textId="77777777" w:rsidR="00A42374" w:rsidRDefault="00EC5AD1">
            <w:r>
              <w:t>Option</w:t>
            </w:r>
          </w:p>
        </w:tc>
        <w:tc>
          <w:tcPr>
            <w:tcW w:w="1134" w:type="dxa"/>
          </w:tcPr>
          <w:p w14:paraId="741F4204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34" w:type="dxa"/>
          </w:tcPr>
          <w:p w14:paraId="6E349A52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</w:t>
            </w:r>
          </w:p>
        </w:tc>
      </w:tr>
      <w:tr w:rsidR="00A42374" w14:paraId="21CAE42D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76F2541F" w14:textId="77777777" w:rsidR="00A42374" w:rsidRDefault="00EC5AD1">
            <w:r>
              <w:t>Yes</w:t>
            </w:r>
          </w:p>
        </w:tc>
        <w:tc>
          <w:tcPr>
            <w:tcW w:w="1134" w:type="dxa"/>
          </w:tcPr>
          <w:p w14:paraId="49921FDF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516</w:t>
            </w:r>
          </w:p>
        </w:tc>
        <w:tc>
          <w:tcPr>
            <w:tcW w:w="1134" w:type="dxa"/>
          </w:tcPr>
          <w:p w14:paraId="05DD9C89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27.56%</w:t>
            </w:r>
          </w:p>
        </w:tc>
      </w:tr>
      <w:tr w:rsidR="00A42374" w14:paraId="39A2F401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7FA052DB" w14:textId="77777777" w:rsidR="00A42374" w:rsidRDefault="00EC5AD1">
            <w:r>
              <w:t>No</w:t>
            </w:r>
          </w:p>
        </w:tc>
        <w:tc>
          <w:tcPr>
            <w:tcW w:w="1134" w:type="dxa"/>
          </w:tcPr>
          <w:p w14:paraId="4497AAD2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1134" w:type="dxa"/>
          </w:tcPr>
          <w:p w14:paraId="09811F85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34.19%</w:t>
            </w:r>
          </w:p>
        </w:tc>
      </w:tr>
      <w:tr w:rsidR="00A42374" w14:paraId="00C98D6A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3B77972A" w14:textId="77777777" w:rsidR="00A42374" w:rsidRDefault="00EC5AD1">
            <w:r>
              <w:t>Don't know</w:t>
            </w:r>
          </w:p>
        </w:tc>
        <w:tc>
          <w:tcPr>
            <w:tcW w:w="1134" w:type="dxa"/>
          </w:tcPr>
          <w:p w14:paraId="75EF0710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1134" w:type="dxa"/>
          </w:tcPr>
          <w:p w14:paraId="6DEEE4B9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25.64%</w:t>
            </w:r>
          </w:p>
        </w:tc>
      </w:tr>
      <w:tr w:rsidR="00A42374" w14:paraId="1B6A1CD7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4F42C6E4" w14:textId="77777777" w:rsidR="00A42374" w:rsidRDefault="00EC5AD1">
            <w:r>
              <w:t>Not Answered</w:t>
            </w:r>
          </w:p>
        </w:tc>
        <w:tc>
          <w:tcPr>
            <w:tcW w:w="1134" w:type="dxa"/>
          </w:tcPr>
          <w:p w14:paraId="4FD4F930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236</w:t>
            </w:r>
          </w:p>
        </w:tc>
        <w:tc>
          <w:tcPr>
            <w:tcW w:w="1134" w:type="dxa"/>
          </w:tcPr>
          <w:p w14:paraId="38687C02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12.61%</w:t>
            </w:r>
          </w:p>
        </w:tc>
      </w:tr>
    </w:tbl>
    <w:p w14:paraId="50E11BDA" w14:textId="77777777" w:rsidR="00A42374" w:rsidRDefault="00EC5AD1">
      <w:r>
        <w:br/>
      </w:r>
      <w:r>
        <w:rPr>
          <w:b/>
        </w:rPr>
        <w:t xml:space="preserve">Parking provision - </w:t>
      </w:r>
      <w:r>
        <w:rPr>
          <w:b/>
        </w:rPr>
        <w:t>Flotterstone</w:t>
      </w:r>
    </w:p>
    <w:p w14:paraId="66F6596D" w14:textId="77777777" w:rsidR="00A42374" w:rsidRDefault="00EC5AD1">
      <w:r>
        <w:t>There were 1701 responses to this part of the question.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6353"/>
        <w:gridCol w:w="1133"/>
        <w:gridCol w:w="1134"/>
      </w:tblGrid>
      <w:tr w:rsidR="00A42374" w14:paraId="061B1B9E" w14:textId="77777777" w:rsidTr="00A42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13D1A5A2" w14:textId="77777777" w:rsidR="00A42374" w:rsidRDefault="00EC5AD1">
            <w:r>
              <w:t>Option</w:t>
            </w:r>
          </w:p>
        </w:tc>
        <w:tc>
          <w:tcPr>
            <w:tcW w:w="1134" w:type="dxa"/>
          </w:tcPr>
          <w:p w14:paraId="6CCBF511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34" w:type="dxa"/>
          </w:tcPr>
          <w:p w14:paraId="6785765F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</w:t>
            </w:r>
          </w:p>
        </w:tc>
      </w:tr>
      <w:tr w:rsidR="00A42374" w14:paraId="2E1ED788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58FF2E99" w14:textId="77777777" w:rsidR="00A42374" w:rsidRDefault="00EC5AD1">
            <w:r>
              <w:t>Yes</w:t>
            </w:r>
          </w:p>
        </w:tc>
        <w:tc>
          <w:tcPr>
            <w:tcW w:w="1134" w:type="dxa"/>
          </w:tcPr>
          <w:p w14:paraId="50AB983F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862</w:t>
            </w:r>
          </w:p>
        </w:tc>
        <w:tc>
          <w:tcPr>
            <w:tcW w:w="1134" w:type="dxa"/>
          </w:tcPr>
          <w:p w14:paraId="61FC7B9B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46.05%</w:t>
            </w:r>
          </w:p>
        </w:tc>
      </w:tr>
      <w:tr w:rsidR="00A42374" w14:paraId="3A9D9EF6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703F374C" w14:textId="77777777" w:rsidR="00A42374" w:rsidRDefault="00EC5AD1">
            <w:r>
              <w:t>No</w:t>
            </w:r>
          </w:p>
        </w:tc>
        <w:tc>
          <w:tcPr>
            <w:tcW w:w="1134" w:type="dxa"/>
          </w:tcPr>
          <w:p w14:paraId="443955F8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532</w:t>
            </w:r>
          </w:p>
        </w:tc>
        <w:tc>
          <w:tcPr>
            <w:tcW w:w="1134" w:type="dxa"/>
          </w:tcPr>
          <w:p w14:paraId="66A3F291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28.42%</w:t>
            </w:r>
          </w:p>
        </w:tc>
      </w:tr>
      <w:tr w:rsidR="00A42374" w14:paraId="015BFB3E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4BE807A0" w14:textId="77777777" w:rsidR="00A42374" w:rsidRDefault="00EC5AD1">
            <w:r>
              <w:t>Don't know</w:t>
            </w:r>
          </w:p>
        </w:tc>
        <w:tc>
          <w:tcPr>
            <w:tcW w:w="1134" w:type="dxa"/>
          </w:tcPr>
          <w:p w14:paraId="1F79712D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307</w:t>
            </w:r>
          </w:p>
        </w:tc>
        <w:tc>
          <w:tcPr>
            <w:tcW w:w="1134" w:type="dxa"/>
          </w:tcPr>
          <w:p w14:paraId="10F77BFB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16.40%</w:t>
            </w:r>
          </w:p>
        </w:tc>
      </w:tr>
      <w:tr w:rsidR="00A42374" w14:paraId="5C933043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40C22FB2" w14:textId="77777777" w:rsidR="00A42374" w:rsidRDefault="00EC5AD1">
            <w:r>
              <w:t>Not Answered</w:t>
            </w:r>
          </w:p>
        </w:tc>
        <w:tc>
          <w:tcPr>
            <w:tcW w:w="1134" w:type="dxa"/>
          </w:tcPr>
          <w:p w14:paraId="74ACA604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171</w:t>
            </w:r>
          </w:p>
        </w:tc>
        <w:tc>
          <w:tcPr>
            <w:tcW w:w="1134" w:type="dxa"/>
          </w:tcPr>
          <w:p w14:paraId="1E69D167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9.13%</w:t>
            </w:r>
          </w:p>
        </w:tc>
      </w:tr>
    </w:tbl>
    <w:p w14:paraId="15AF5DFF" w14:textId="77777777" w:rsidR="00A42374" w:rsidRDefault="00A42374"/>
    <w:p w14:paraId="03B5C972" w14:textId="77777777" w:rsidR="00A42374" w:rsidRDefault="00EC5AD1">
      <w:pPr>
        <w:pStyle w:val="Heading2"/>
      </w:pPr>
      <w:r>
        <w:t xml:space="preserve">8: Do you agree or disagree that the proposals will improve parking at the four principal car parks in the regional park? </w:t>
      </w:r>
    </w:p>
    <w:p w14:paraId="6FFDCAAA" w14:textId="77777777" w:rsidR="00A42374" w:rsidRDefault="00EC5AD1">
      <w:r>
        <w:br/>
      </w:r>
      <w:r>
        <w:rPr>
          <w:b/>
        </w:rPr>
        <w:t>Support for parking propsal</w:t>
      </w:r>
    </w:p>
    <w:p w14:paraId="7654DB0F" w14:textId="77777777" w:rsidR="00A42374" w:rsidRDefault="00EC5AD1">
      <w:r>
        <w:t>There were 1858 responses to this part of the question.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6353"/>
        <w:gridCol w:w="1133"/>
        <w:gridCol w:w="1134"/>
      </w:tblGrid>
      <w:tr w:rsidR="00A42374" w14:paraId="0BE47E34" w14:textId="77777777" w:rsidTr="00A42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3064BFAB" w14:textId="77777777" w:rsidR="00A42374" w:rsidRDefault="00EC5AD1">
            <w:r>
              <w:t>Option</w:t>
            </w:r>
          </w:p>
        </w:tc>
        <w:tc>
          <w:tcPr>
            <w:tcW w:w="1134" w:type="dxa"/>
          </w:tcPr>
          <w:p w14:paraId="2419C848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34" w:type="dxa"/>
          </w:tcPr>
          <w:p w14:paraId="0C253EBD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</w:t>
            </w:r>
          </w:p>
        </w:tc>
      </w:tr>
      <w:tr w:rsidR="00A42374" w14:paraId="575051A3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57CA4471" w14:textId="77777777" w:rsidR="00A42374" w:rsidRDefault="00EC5AD1">
            <w:r>
              <w:t>Strongly agree</w:t>
            </w:r>
          </w:p>
        </w:tc>
        <w:tc>
          <w:tcPr>
            <w:tcW w:w="1134" w:type="dxa"/>
          </w:tcPr>
          <w:p w14:paraId="05B07BB2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383</w:t>
            </w:r>
          </w:p>
        </w:tc>
        <w:tc>
          <w:tcPr>
            <w:tcW w:w="1134" w:type="dxa"/>
          </w:tcPr>
          <w:p w14:paraId="5E860A91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20.46%</w:t>
            </w:r>
          </w:p>
        </w:tc>
      </w:tr>
      <w:tr w:rsidR="00A42374" w14:paraId="00B0780B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3F58C8CF" w14:textId="77777777" w:rsidR="00A42374" w:rsidRDefault="00EC5AD1">
            <w:r>
              <w:t>Agree</w:t>
            </w:r>
          </w:p>
        </w:tc>
        <w:tc>
          <w:tcPr>
            <w:tcW w:w="1134" w:type="dxa"/>
          </w:tcPr>
          <w:p w14:paraId="4C1C8AEF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874</w:t>
            </w:r>
          </w:p>
        </w:tc>
        <w:tc>
          <w:tcPr>
            <w:tcW w:w="1134" w:type="dxa"/>
          </w:tcPr>
          <w:p w14:paraId="7E0AD594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46.69%</w:t>
            </w:r>
          </w:p>
        </w:tc>
      </w:tr>
      <w:tr w:rsidR="00A42374" w14:paraId="6DC2ECB7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0CF9F96B" w14:textId="77777777" w:rsidR="00A42374" w:rsidRDefault="00EC5AD1">
            <w:r>
              <w:t>Neither agree nor disagree</w:t>
            </w:r>
          </w:p>
        </w:tc>
        <w:tc>
          <w:tcPr>
            <w:tcW w:w="1134" w:type="dxa"/>
          </w:tcPr>
          <w:p w14:paraId="6CE232EB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266</w:t>
            </w:r>
          </w:p>
        </w:tc>
        <w:tc>
          <w:tcPr>
            <w:tcW w:w="1134" w:type="dxa"/>
          </w:tcPr>
          <w:p w14:paraId="3CC85DCA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14.21%</w:t>
            </w:r>
          </w:p>
        </w:tc>
      </w:tr>
      <w:tr w:rsidR="00A42374" w14:paraId="0DC22228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6A001C9E" w14:textId="77777777" w:rsidR="00A42374" w:rsidRDefault="00EC5AD1">
            <w:r>
              <w:t>Disagree</w:t>
            </w:r>
          </w:p>
        </w:tc>
        <w:tc>
          <w:tcPr>
            <w:tcW w:w="1134" w:type="dxa"/>
          </w:tcPr>
          <w:p w14:paraId="2156C838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203</w:t>
            </w:r>
          </w:p>
        </w:tc>
        <w:tc>
          <w:tcPr>
            <w:tcW w:w="1134" w:type="dxa"/>
          </w:tcPr>
          <w:p w14:paraId="194BD8A0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10.84%</w:t>
            </w:r>
          </w:p>
        </w:tc>
      </w:tr>
      <w:tr w:rsidR="00A42374" w14:paraId="38522452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6BA51C90" w14:textId="77777777" w:rsidR="00A42374" w:rsidRDefault="00EC5AD1">
            <w:r>
              <w:t>Strongly disagree</w:t>
            </w:r>
          </w:p>
        </w:tc>
        <w:tc>
          <w:tcPr>
            <w:tcW w:w="1134" w:type="dxa"/>
          </w:tcPr>
          <w:p w14:paraId="3845BDD1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132</w:t>
            </w:r>
          </w:p>
        </w:tc>
        <w:tc>
          <w:tcPr>
            <w:tcW w:w="1134" w:type="dxa"/>
          </w:tcPr>
          <w:p w14:paraId="668FDE5B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7.05%</w:t>
            </w:r>
          </w:p>
        </w:tc>
      </w:tr>
      <w:tr w:rsidR="00A42374" w14:paraId="051D527C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424840C5" w14:textId="77777777" w:rsidR="00A42374" w:rsidRDefault="00EC5AD1">
            <w:r>
              <w:t>Not Answered</w:t>
            </w:r>
          </w:p>
        </w:tc>
        <w:tc>
          <w:tcPr>
            <w:tcW w:w="1134" w:type="dxa"/>
          </w:tcPr>
          <w:p w14:paraId="68E99D61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1134" w:type="dxa"/>
          </w:tcPr>
          <w:p w14:paraId="65478DF1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0.75%</w:t>
            </w:r>
          </w:p>
        </w:tc>
      </w:tr>
    </w:tbl>
    <w:p w14:paraId="50F22328" w14:textId="77777777" w:rsidR="00A42374" w:rsidRDefault="00A42374"/>
    <w:p w14:paraId="743B93A3" w14:textId="77777777" w:rsidR="00A42374" w:rsidRDefault="00EC5AD1">
      <w:pPr>
        <w:pStyle w:val="Heading2"/>
      </w:pPr>
      <w:r>
        <w:t>9: Would you use a 'Park and Ride' facility to the regional park from Hermiston, Ingliston or Straiton?</w:t>
      </w:r>
    </w:p>
    <w:p w14:paraId="2C9BD9D0" w14:textId="77777777" w:rsidR="00A42374" w:rsidRDefault="00EC5AD1">
      <w:r>
        <w:br/>
      </w:r>
      <w:r>
        <w:rPr>
          <w:b/>
        </w:rPr>
        <w:t xml:space="preserve">Park and ride </w:t>
      </w:r>
      <w:r>
        <w:rPr>
          <w:b/>
        </w:rPr>
        <w:t>facility</w:t>
      </w:r>
    </w:p>
    <w:p w14:paraId="71FFD54E" w14:textId="77777777" w:rsidR="00A42374" w:rsidRDefault="00EC5AD1">
      <w:r>
        <w:t>There were 1848 responses to this part of the question.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6353"/>
        <w:gridCol w:w="1133"/>
        <w:gridCol w:w="1134"/>
      </w:tblGrid>
      <w:tr w:rsidR="00A42374" w14:paraId="654B8C59" w14:textId="77777777" w:rsidTr="00A42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7EA6FBE1" w14:textId="77777777" w:rsidR="00A42374" w:rsidRDefault="00EC5AD1">
            <w:r>
              <w:t>Option</w:t>
            </w:r>
          </w:p>
        </w:tc>
        <w:tc>
          <w:tcPr>
            <w:tcW w:w="1134" w:type="dxa"/>
          </w:tcPr>
          <w:p w14:paraId="6719F254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34" w:type="dxa"/>
          </w:tcPr>
          <w:p w14:paraId="697269A3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</w:t>
            </w:r>
          </w:p>
        </w:tc>
      </w:tr>
      <w:tr w:rsidR="00A42374" w14:paraId="2CEBC02B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1E540F05" w14:textId="77777777" w:rsidR="00A42374" w:rsidRDefault="00EC5AD1">
            <w:r>
              <w:t>Yes</w:t>
            </w:r>
          </w:p>
        </w:tc>
        <w:tc>
          <w:tcPr>
            <w:tcW w:w="1134" w:type="dxa"/>
          </w:tcPr>
          <w:p w14:paraId="19D100BF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378</w:t>
            </w:r>
          </w:p>
        </w:tc>
        <w:tc>
          <w:tcPr>
            <w:tcW w:w="1134" w:type="dxa"/>
          </w:tcPr>
          <w:p w14:paraId="02164F45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20.19%</w:t>
            </w:r>
          </w:p>
        </w:tc>
      </w:tr>
      <w:tr w:rsidR="00A42374" w14:paraId="4B5E4866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6B37EAA4" w14:textId="77777777" w:rsidR="00A42374" w:rsidRDefault="00EC5AD1">
            <w:r>
              <w:t>No</w:t>
            </w:r>
          </w:p>
        </w:tc>
        <w:tc>
          <w:tcPr>
            <w:tcW w:w="1134" w:type="dxa"/>
          </w:tcPr>
          <w:p w14:paraId="5B318F2F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1470</w:t>
            </w:r>
          </w:p>
        </w:tc>
        <w:tc>
          <w:tcPr>
            <w:tcW w:w="1134" w:type="dxa"/>
          </w:tcPr>
          <w:p w14:paraId="174EF6C9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78.53%</w:t>
            </w:r>
          </w:p>
        </w:tc>
      </w:tr>
      <w:tr w:rsidR="00A42374" w14:paraId="07895E18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7B0C408D" w14:textId="77777777" w:rsidR="00A42374" w:rsidRDefault="00EC5AD1">
            <w:r>
              <w:t>Not Answered</w:t>
            </w:r>
          </w:p>
        </w:tc>
        <w:tc>
          <w:tcPr>
            <w:tcW w:w="1134" w:type="dxa"/>
          </w:tcPr>
          <w:p w14:paraId="201556B6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1134" w:type="dxa"/>
          </w:tcPr>
          <w:p w14:paraId="6DAC56C3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1.28%</w:t>
            </w:r>
          </w:p>
        </w:tc>
      </w:tr>
    </w:tbl>
    <w:p w14:paraId="3BEB7DE2" w14:textId="77777777" w:rsidR="00A42374" w:rsidRDefault="00A42374"/>
    <w:p w14:paraId="544925A9" w14:textId="77777777" w:rsidR="00A42374" w:rsidRDefault="00EC5AD1">
      <w:pPr>
        <w:pStyle w:val="Heading2"/>
      </w:pPr>
      <w:r>
        <w:t>10: Please share any comments you have on this proposal.</w:t>
      </w:r>
    </w:p>
    <w:p w14:paraId="1536A714" w14:textId="77777777" w:rsidR="00A42374" w:rsidRDefault="00EC5AD1">
      <w:r>
        <w:br/>
      </w:r>
      <w:r>
        <w:rPr>
          <w:b/>
        </w:rPr>
        <w:t>Comments on parking proposal</w:t>
      </w:r>
    </w:p>
    <w:p w14:paraId="6CB46635" w14:textId="77777777" w:rsidR="00A42374" w:rsidRDefault="00EC5AD1">
      <w:r>
        <w:t xml:space="preserve">There were 1236 </w:t>
      </w:r>
      <w:r>
        <w:t>responses to this part of the question.</w:t>
      </w:r>
    </w:p>
    <w:p w14:paraId="5FC1E514" w14:textId="77777777" w:rsidR="00A42374" w:rsidRDefault="00A42374"/>
    <w:p w14:paraId="2C7E2AC6" w14:textId="77777777" w:rsidR="00A42374" w:rsidRDefault="00EC5AD1">
      <w:pPr>
        <w:pStyle w:val="Heading2"/>
      </w:pPr>
      <w:r>
        <w:t>11: Would you use a path instead of a vehicle to access the regional park if we were able to create more path links?</w:t>
      </w:r>
    </w:p>
    <w:p w14:paraId="7F3BC717" w14:textId="77777777" w:rsidR="00A42374" w:rsidRDefault="00EC5AD1">
      <w:r>
        <w:br/>
      </w:r>
      <w:r>
        <w:rPr>
          <w:b/>
        </w:rPr>
        <w:t>Path or vehicle access</w:t>
      </w:r>
    </w:p>
    <w:p w14:paraId="3351C367" w14:textId="77777777" w:rsidR="00A42374" w:rsidRDefault="00EC5AD1">
      <w:r>
        <w:t>There were 1851 responses to this part of the question.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6353"/>
        <w:gridCol w:w="1133"/>
        <w:gridCol w:w="1134"/>
      </w:tblGrid>
      <w:tr w:rsidR="00A42374" w14:paraId="5302886D" w14:textId="77777777" w:rsidTr="00A42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62C21E9B" w14:textId="77777777" w:rsidR="00A42374" w:rsidRDefault="00EC5AD1">
            <w:r>
              <w:t>Option</w:t>
            </w:r>
          </w:p>
        </w:tc>
        <w:tc>
          <w:tcPr>
            <w:tcW w:w="1134" w:type="dxa"/>
          </w:tcPr>
          <w:p w14:paraId="4C1D187E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34" w:type="dxa"/>
          </w:tcPr>
          <w:p w14:paraId="1341811A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</w:t>
            </w:r>
            <w:r>
              <w:t>nt</w:t>
            </w:r>
          </w:p>
        </w:tc>
      </w:tr>
      <w:tr w:rsidR="00A42374" w14:paraId="1B785484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2338B077" w14:textId="77777777" w:rsidR="00A42374" w:rsidRDefault="00EC5AD1">
            <w:r>
              <w:t>Yes</w:t>
            </w:r>
          </w:p>
        </w:tc>
        <w:tc>
          <w:tcPr>
            <w:tcW w:w="1134" w:type="dxa"/>
          </w:tcPr>
          <w:p w14:paraId="50D68A2A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1184</w:t>
            </w:r>
          </w:p>
        </w:tc>
        <w:tc>
          <w:tcPr>
            <w:tcW w:w="1134" w:type="dxa"/>
          </w:tcPr>
          <w:p w14:paraId="517F4B4B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63.25%</w:t>
            </w:r>
          </w:p>
        </w:tc>
      </w:tr>
      <w:tr w:rsidR="00A42374" w14:paraId="4AC3C5E9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724EFE61" w14:textId="77777777" w:rsidR="00A42374" w:rsidRDefault="00EC5AD1">
            <w:r>
              <w:t>No</w:t>
            </w:r>
          </w:p>
        </w:tc>
        <w:tc>
          <w:tcPr>
            <w:tcW w:w="1134" w:type="dxa"/>
          </w:tcPr>
          <w:p w14:paraId="5B81B271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312</w:t>
            </w:r>
          </w:p>
        </w:tc>
        <w:tc>
          <w:tcPr>
            <w:tcW w:w="1134" w:type="dxa"/>
          </w:tcPr>
          <w:p w14:paraId="19A785C6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16.67%</w:t>
            </w:r>
          </w:p>
        </w:tc>
      </w:tr>
      <w:tr w:rsidR="00A42374" w14:paraId="55629E81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538C5256" w14:textId="77777777" w:rsidR="00A42374" w:rsidRDefault="00EC5AD1">
            <w:r>
              <w:t>Not sure</w:t>
            </w:r>
          </w:p>
        </w:tc>
        <w:tc>
          <w:tcPr>
            <w:tcW w:w="1134" w:type="dxa"/>
          </w:tcPr>
          <w:p w14:paraId="493F8D26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355</w:t>
            </w:r>
          </w:p>
        </w:tc>
        <w:tc>
          <w:tcPr>
            <w:tcW w:w="1134" w:type="dxa"/>
          </w:tcPr>
          <w:p w14:paraId="2616D7D4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18.96%</w:t>
            </w:r>
          </w:p>
        </w:tc>
      </w:tr>
      <w:tr w:rsidR="00A42374" w14:paraId="4C4215E2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4367A76F" w14:textId="77777777" w:rsidR="00A42374" w:rsidRDefault="00EC5AD1">
            <w:r>
              <w:t>Not Answered</w:t>
            </w:r>
          </w:p>
        </w:tc>
        <w:tc>
          <w:tcPr>
            <w:tcW w:w="1134" w:type="dxa"/>
          </w:tcPr>
          <w:p w14:paraId="7A8F2EBA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1134" w:type="dxa"/>
          </w:tcPr>
          <w:p w14:paraId="62009ADE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1.12%</w:t>
            </w:r>
          </w:p>
        </w:tc>
      </w:tr>
    </w:tbl>
    <w:p w14:paraId="1E4E53C6" w14:textId="77777777" w:rsidR="00A42374" w:rsidRDefault="00A42374"/>
    <w:p w14:paraId="3DF09026" w14:textId="77777777" w:rsidR="00A42374" w:rsidRDefault="00EC5AD1">
      <w:pPr>
        <w:pStyle w:val="Heading2"/>
      </w:pPr>
      <w:r>
        <w:t>12: Please give your comments on the proposal to upgrade key access paths.</w:t>
      </w:r>
    </w:p>
    <w:p w14:paraId="50D6C4A4" w14:textId="77777777" w:rsidR="00A42374" w:rsidRDefault="00EC5AD1">
      <w:r>
        <w:br/>
      </w:r>
      <w:r>
        <w:rPr>
          <w:b/>
        </w:rPr>
        <w:t>Comments on paths proposal</w:t>
      </w:r>
    </w:p>
    <w:p w14:paraId="5A42A251" w14:textId="77777777" w:rsidR="00A42374" w:rsidRDefault="00EC5AD1">
      <w:r>
        <w:t>There were 931 responses to this part of the question.</w:t>
      </w:r>
    </w:p>
    <w:p w14:paraId="4959D5FE" w14:textId="77777777" w:rsidR="00A42374" w:rsidRDefault="00A42374"/>
    <w:p w14:paraId="16733F94" w14:textId="77777777" w:rsidR="00A42374" w:rsidRDefault="00EC5AD1">
      <w:pPr>
        <w:pStyle w:val="Heading2"/>
      </w:pPr>
      <w:r>
        <w:t xml:space="preserve">13: Do you see the new Warden position with associated eco-campsite as a viable solution to anti-social camping behaviour? </w:t>
      </w:r>
    </w:p>
    <w:p w14:paraId="5E5ABD1F" w14:textId="77777777" w:rsidR="00A42374" w:rsidRDefault="00EC5AD1">
      <w:r>
        <w:br/>
      </w:r>
      <w:r>
        <w:rPr>
          <w:b/>
        </w:rPr>
        <w:t>Warden position</w:t>
      </w:r>
    </w:p>
    <w:p w14:paraId="5A163C7B" w14:textId="77777777" w:rsidR="00A42374" w:rsidRDefault="00EC5AD1">
      <w:r>
        <w:t>There were 1855 responses to this part of the question.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6353"/>
        <w:gridCol w:w="1133"/>
        <w:gridCol w:w="1134"/>
      </w:tblGrid>
      <w:tr w:rsidR="00A42374" w14:paraId="21B2564B" w14:textId="77777777" w:rsidTr="00A42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221B1BF1" w14:textId="77777777" w:rsidR="00A42374" w:rsidRDefault="00EC5AD1">
            <w:r>
              <w:t>Option</w:t>
            </w:r>
          </w:p>
        </w:tc>
        <w:tc>
          <w:tcPr>
            <w:tcW w:w="1134" w:type="dxa"/>
          </w:tcPr>
          <w:p w14:paraId="050BBD8D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34" w:type="dxa"/>
          </w:tcPr>
          <w:p w14:paraId="2E738B43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</w:t>
            </w:r>
          </w:p>
        </w:tc>
      </w:tr>
      <w:tr w:rsidR="00A42374" w14:paraId="418E15C9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51A543A0" w14:textId="77777777" w:rsidR="00A42374" w:rsidRDefault="00EC5AD1">
            <w:r>
              <w:t>Yes</w:t>
            </w:r>
          </w:p>
        </w:tc>
        <w:tc>
          <w:tcPr>
            <w:tcW w:w="1134" w:type="dxa"/>
          </w:tcPr>
          <w:p w14:paraId="4C203CCC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970</w:t>
            </w:r>
          </w:p>
        </w:tc>
        <w:tc>
          <w:tcPr>
            <w:tcW w:w="1134" w:type="dxa"/>
          </w:tcPr>
          <w:p w14:paraId="0BC938A0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51.82%</w:t>
            </w:r>
          </w:p>
        </w:tc>
      </w:tr>
      <w:tr w:rsidR="00A42374" w14:paraId="517DA621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02E69AB0" w14:textId="77777777" w:rsidR="00A42374" w:rsidRDefault="00EC5AD1">
            <w:r>
              <w:t>No</w:t>
            </w:r>
          </w:p>
        </w:tc>
        <w:tc>
          <w:tcPr>
            <w:tcW w:w="1134" w:type="dxa"/>
          </w:tcPr>
          <w:p w14:paraId="63C8FD2B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358</w:t>
            </w:r>
          </w:p>
        </w:tc>
        <w:tc>
          <w:tcPr>
            <w:tcW w:w="1134" w:type="dxa"/>
          </w:tcPr>
          <w:p w14:paraId="30A55369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19.12%</w:t>
            </w:r>
          </w:p>
        </w:tc>
      </w:tr>
      <w:tr w:rsidR="00A42374" w14:paraId="16E464E4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5C5B28A9" w14:textId="77777777" w:rsidR="00A42374" w:rsidRDefault="00EC5AD1">
            <w:r>
              <w:t xml:space="preserve">Not </w:t>
            </w:r>
            <w:r>
              <w:t>sure</w:t>
            </w:r>
          </w:p>
        </w:tc>
        <w:tc>
          <w:tcPr>
            <w:tcW w:w="1134" w:type="dxa"/>
          </w:tcPr>
          <w:p w14:paraId="3033D215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527</w:t>
            </w:r>
          </w:p>
        </w:tc>
        <w:tc>
          <w:tcPr>
            <w:tcW w:w="1134" w:type="dxa"/>
          </w:tcPr>
          <w:p w14:paraId="4F0F3EAD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28.15%</w:t>
            </w:r>
          </w:p>
        </w:tc>
      </w:tr>
      <w:tr w:rsidR="00A42374" w14:paraId="76817691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52FF43D6" w14:textId="77777777" w:rsidR="00A42374" w:rsidRDefault="00EC5AD1">
            <w:r>
              <w:t>Not Answered</w:t>
            </w:r>
          </w:p>
        </w:tc>
        <w:tc>
          <w:tcPr>
            <w:tcW w:w="1134" w:type="dxa"/>
          </w:tcPr>
          <w:p w14:paraId="25DA4DBF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134" w:type="dxa"/>
          </w:tcPr>
          <w:p w14:paraId="42E56C88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0.91%</w:t>
            </w:r>
          </w:p>
        </w:tc>
      </w:tr>
    </w:tbl>
    <w:p w14:paraId="5FAE9EB9" w14:textId="77777777" w:rsidR="00A42374" w:rsidRDefault="00A42374"/>
    <w:p w14:paraId="490BF766" w14:textId="77777777" w:rsidR="00A42374" w:rsidRDefault="00EC5AD1">
      <w:pPr>
        <w:pStyle w:val="Heading2"/>
      </w:pPr>
      <w:r>
        <w:t xml:space="preserve">14: Please give us your comments on this proposal. </w:t>
      </w:r>
    </w:p>
    <w:p w14:paraId="6B1ED5E0" w14:textId="77777777" w:rsidR="00A42374" w:rsidRDefault="00EC5AD1">
      <w:r>
        <w:br/>
      </w:r>
      <w:r>
        <w:rPr>
          <w:b/>
        </w:rPr>
        <w:t>Comments on eco-campsite proposal</w:t>
      </w:r>
    </w:p>
    <w:p w14:paraId="18FFD9B4" w14:textId="77777777" w:rsidR="00A42374" w:rsidRDefault="00EC5AD1">
      <w:r>
        <w:t>There were 1067 responses to this part of the question.</w:t>
      </w:r>
    </w:p>
    <w:p w14:paraId="2A4F9473" w14:textId="77777777" w:rsidR="00A42374" w:rsidRDefault="00A42374"/>
    <w:p w14:paraId="49FED33F" w14:textId="77777777" w:rsidR="00A42374" w:rsidRDefault="00EC5AD1">
      <w:pPr>
        <w:pStyle w:val="Heading2"/>
      </w:pPr>
      <w:r>
        <w:t xml:space="preserve">15: We propose installing two toilets at each of our four main car parks. In order to pay for the maintenance and cleaning of these toilets, a charge will be required. What is the maximum you would be willing to pay? </w:t>
      </w:r>
    </w:p>
    <w:p w14:paraId="4FFAFF10" w14:textId="77777777" w:rsidR="00A42374" w:rsidRDefault="00EC5AD1">
      <w:r>
        <w:br/>
      </w:r>
      <w:r>
        <w:rPr>
          <w:b/>
        </w:rPr>
        <w:t>Willing to pay for toilets</w:t>
      </w:r>
    </w:p>
    <w:p w14:paraId="6B17E738" w14:textId="77777777" w:rsidR="00A42374" w:rsidRDefault="00EC5AD1">
      <w:r>
        <w:t>There were</w:t>
      </w:r>
      <w:r>
        <w:t xml:space="preserve"> 1768 responses to this part of the question.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6353"/>
        <w:gridCol w:w="1133"/>
        <w:gridCol w:w="1134"/>
      </w:tblGrid>
      <w:tr w:rsidR="00A42374" w14:paraId="7DFF456F" w14:textId="77777777" w:rsidTr="00A42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0F0E4A74" w14:textId="77777777" w:rsidR="00A42374" w:rsidRDefault="00EC5AD1">
            <w:r>
              <w:t>Option</w:t>
            </w:r>
          </w:p>
        </w:tc>
        <w:tc>
          <w:tcPr>
            <w:tcW w:w="1134" w:type="dxa"/>
          </w:tcPr>
          <w:p w14:paraId="324B0867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34" w:type="dxa"/>
          </w:tcPr>
          <w:p w14:paraId="038E1D1B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</w:t>
            </w:r>
          </w:p>
        </w:tc>
      </w:tr>
      <w:tr w:rsidR="00A42374" w14:paraId="3D93B946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4517AF1B" w14:textId="77777777" w:rsidR="00A42374" w:rsidRDefault="00EC5AD1">
            <w:r>
              <w:t>20p</w:t>
            </w:r>
          </w:p>
        </w:tc>
        <w:tc>
          <w:tcPr>
            <w:tcW w:w="1134" w:type="dxa"/>
          </w:tcPr>
          <w:p w14:paraId="38A57B59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1134" w:type="dxa"/>
          </w:tcPr>
          <w:p w14:paraId="3F79C552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22.65%</w:t>
            </w:r>
          </w:p>
        </w:tc>
      </w:tr>
      <w:tr w:rsidR="00A42374" w14:paraId="6B2BB604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67378E24" w14:textId="77777777" w:rsidR="00A42374" w:rsidRDefault="00EC5AD1">
            <w:r>
              <w:t>30p</w:t>
            </w:r>
          </w:p>
        </w:tc>
        <w:tc>
          <w:tcPr>
            <w:tcW w:w="1134" w:type="dxa"/>
          </w:tcPr>
          <w:p w14:paraId="5954E181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137</w:t>
            </w:r>
          </w:p>
        </w:tc>
        <w:tc>
          <w:tcPr>
            <w:tcW w:w="1134" w:type="dxa"/>
          </w:tcPr>
          <w:p w14:paraId="285BF751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7.32%</w:t>
            </w:r>
          </w:p>
        </w:tc>
      </w:tr>
      <w:tr w:rsidR="00A42374" w14:paraId="79CFDD24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06F29E42" w14:textId="77777777" w:rsidR="00A42374" w:rsidRDefault="00EC5AD1">
            <w:r>
              <w:t>50p</w:t>
            </w:r>
          </w:p>
        </w:tc>
        <w:tc>
          <w:tcPr>
            <w:tcW w:w="1134" w:type="dxa"/>
          </w:tcPr>
          <w:p w14:paraId="24AE058C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774</w:t>
            </w:r>
          </w:p>
        </w:tc>
        <w:tc>
          <w:tcPr>
            <w:tcW w:w="1134" w:type="dxa"/>
          </w:tcPr>
          <w:p w14:paraId="43178ED8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41.35%</w:t>
            </w:r>
          </w:p>
        </w:tc>
      </w:tr>
      <w:tr w:rsidR="00A42374" w14:paraId="28C41942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3663A4C4" w14:textId="77777777" w:rsidR="00A42374" w:rsidRDefault="00EC5AD1">
            <w:r>
              <w:t>£1</w:t>
            </w:r>
          </w:p>
        </w:tc>
        <w:tc>
          <w:tcPr>
            <w:tcW w:w="1134" w:type="dxa"/>
          </w:tcPr>
          <w:p w14:paraId="27B4C241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379</w:t>
            </w:r>
          </w:p>
        </w:tc>
        <w:tc>
          <w:tcPr>
            <w:tcW w:w="1134" w:type="dxa"/>
          </w:tcPr>
          <w:p w14:paraId="5C8D034A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20.25%</w:t>
            </w:r>
          </w:p>
        </w:tc>
      </w:tr>
      <w:tr w:rsidR="00A42374" w14:paraId="021EE815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0609B79F" w14:textId="77777777" w:rsidR="00A42374" w:rsidRDefault="00EC5AD1">
            <w:r>
              <w:t>£2</w:t>
            </w:r>
          </w:p>
        </w:tc>
        <w:tc>
          <w:tcPr>
            <w:tcW w:w="1134" w:type="dxa"/>
          </w:tcPr>
          <w:p w14:paraId="3DD5FC8B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134" w:type="dxa"/>
          </w:tcPr>
          <w:p w14:paraId="554639A9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2.88%</w:t>
            </w:r>
          </w:p>
        </w:tc>
      </w:tr>
      <w:tr w:rsidR="00A42374" w14:paraId="56853CC2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76BA1F61" w14:textId="77777777" w:rsidR="00A42374" w:rsidRDefault="00EC5AD1">
            <w:r>
              <w:t>Not Answered</w:t>
            </w:r>
          </w:p>
        </w:tc>
        <w:tc>
          <w:tcPr>
            <w:tcW w:w="1134" w:type="dxa"/>
          </w:tcPr>
          <w:p w14:paraId="5D52BD75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104</w:t>
            </w:r>
          </w:p>
        </w:tc>
        <w:tc>
          <w:tcPr>
            <w:tcW w:w="1134" w:type="dxa"/>
          </w:tcPr>
          <w:p w14:paraId="4A3B0D97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5.56%</w:t>
            </w:r>
          </w:p>
        </w:tc>
      </w:tr>
    </w:tbl>
    <w:p w14:paraId="5078D5B0" w14:textId="77777777" w:rsidR="00A42374" w:rsidRDefault="00A42374"/>
    <w:p w14:paraId="46AA9A67" w14:textId="77777777" w:rsidR="00A42374" w:rsidRDefault="00EC5AD1">
      <w:pPr>
        <w:pStyle w:val="Heading2"/>
      </w:pPr>
      <w:r>
        <w:t>16: Please let us know any comments you have.</w:t>
      </w:r>
    </w:p>
    <w:p w14:paraId="19F2369D" w14:textId="77777777" w:rsidR="00A42374" w:rsidRDefault="00EC5AD1">
      <w:r>
        <w:br/>
      </w:r>
      <w:r>
        <w:rPr>
          <w:b/>
        </w:rPr>
        <w:t>Comments on toilets proposal</w:t>
      </w:r>
    </w:p>
    <w:p w14:paraId="7C25ECAA" w14:textId="77777777" w:rsidR="00A42374" w:rsidRDefault="00EC5AD1">
      <w:r>
        <w:t xml:space="preserve">There </w:t>
      </w:r>
      <w:r>
        <w:t>were 955 responses to this part of the question.</w:t>
      </w:r>
    </w:p>
    <w:p w14:paraId="55F52879" w14:textId="77777777" w:rsidR="00A42374" w:rsidRDefault="00A42374"/>
    <w:p w14:paraId="391E8765" w14:textId="77777777" w:rsidR="00A42374" w:rsidRDefault="00EC5AD1">
      <w:pPr>
        <w:pStyle w:val="Heading2"/>
      </w:pPr>
      <w:r>
        <w:t xml:space="preserve">17: Would you support the introduction of an annual charging scheme similar to a residents’ permit? </w:t>
      </w:r>
    </w:p>
    <w:p w14:paraId="633CF492" w14:textId="77777777" w:rsidR="00A42374" w:rsidRDefault="00EC5AD1">
      <w:r>
        <w:br/>
      </w:r>
      <w:r>
        <w:rPr>
          <w:b/>
        </w:rPr>
        <w:t>Support for annual charging</w:t>
      </w:r>
    </w:p>
    <w:p w14:paraId="347F7ECC" w14:textId="77777777" w:rsidR="00A42374" w:rsidRDefault="00EC5AD1">
      <w:r>
        <w:t>There were 1847 responses to this part of the question.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6353"/>
        <w:gridCol w:w="1133"/>
        <w:gridCol w:w="1134"/>
      </w:tblGrid>
      <w:tr w:rsidR="00A42374" w14:paraId="27C3AE95" w14:textId="77777777" w:rsidTr="00A42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1A303852" w14:textId="77777777" w:rsidR="00A42374" w:rsidRDefault="00EC5AD1">
            <w:r>
              <w:t>Option</w:t>
            </w:r>
          </w:p>
        </w:tc>
        <w:tc>
          <w:tcPr>
            <w:tcW w:w="1134" w:type="dxa"/>
          </w:tcPr>
          <w:p w14:paraId="46ED5DF5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34" w:type="dxa"/>
          </w:tcPr>
          <w:p w14:paraId="1B3A5460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</w:t>
            </w:r>
          </w:p>
        </w:tc>
      </w:tr>
      <w:tr w:rsidR="00A42374" w14:paraId="3002ADCE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190D5D74" w14:textId="77777777" w:rsidR="00A42374" w:rsidRDefault="00EC5AD1">
            <w:r>
              <w:t>Yes</w:t>
            </w:r>
          </w:p>
        </w:tc>
        <w:tc>
          <w:tcPr>
            <w:tcW w:w="1134" w:type="dxa"/>
          </w:tcPr>
          <w:p w14:paraId="30C6DE05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964</w:t>
            </w:r>
          </w:p>
        </w:tc>
        <w:tc>
          <w:tcPr>
            <w:tcW w:w="1134" w:type="dxa"/>
          </w:tcPr>
          <w:p w14:paraId="5840261B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51.50%</w:t>
            </w:r>
          </w:p>
        </w:tc>
      </w:tr>
      <w:tr w:rsidR="00A42374" w14:paraId="3B920450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71D28310" w14:textId="77777777" w:rsidR="00A42374" w:rsidRDefault="00EC5AD1">
            <w:r>
              <w:t>No</w:t>
            </w:r>
          </w:p>
        </w:tc>
        <w:tc>
          <w:tcPr>
            <w:tcW w:w="1134" w:type="dxa"/>
          </w:tcPr>
          <w:p w14:paraId="33FAE4BD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1134" w:type="dxa"/>
          </w:tcPr>
          <w:p w14:paraId="3B25FE1A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25.37%</w:t>
            </w:r>
          </w:p>
        </w:tc>
      </w:tr>
      <w:tr w:rsidR="00A42374" w14:paraId="52200E7F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6BBC34DF" w14:textId="77777777" w:rsidR="00A42374" w:rsidRDefault="00EC5AD1">
            <w:r>
              <w:t>Not sure</w:t>
            </w:r>
          </w:p>
        </w:tc>
        <w:tc>
          <w:tcPr>
            <w:tcW w:w="1134" w:type="dxa"/>
          </w:tcPr>
          <w:p w14:paraId="2E45379D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1134" w:type="dxa"/>
          </w:tcPr>
          <w:p w14:paraId="30734B64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21.79%</w:t>
            </w:r>
          </w:p>
        </w:tc>
      </w:tr>
      <w:tr w:rsidR="00A42374" w14:paraId="09FF03F7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32D90FCE" w14:textId="77777777" w:rsidR="00A42374" w:rsidRDefault="00EC5AD1">
            <w:r>
              <w:t>Not Answered</w:t>
            </w:r>
          </w:p>
        </w:tc>
        <w:tc>
          <w:tcPr>
            <w:tcW w:w="1134" w:type="dxa"/>
          </w:tcPr>
          <w:p w14:paraId="4C401A5E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134" w:type="dxa"/>
          </w:tcPr>
          <w:p w14:paraId="52405B65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1.34%</w:t>
            </w:r>
          </w:p>
        </w:tc>
      </w:tr>
    </w:tbl>
    <w:p w14:paraId="1747DF25" w14:textId="77777777" w:rsidR="00A42374" w:rsidRDefault="00A42374"/>
    <w:p w14:paraId="3B483BB3" w14:textId="77777777" w:rsidR="00A42374" w:rsidRDefault="00EC5AD1">
      <w:pPr>
        <w:pStyle w:val="Heading2"/>
      </w:pPr>
      <w:r>
        <w:t>18: To what extent do you agree or disagree with the following statements in relation to car parks?</w:t>
      </w:r>
    </w:p>
    <w:p w14:paraId="5D2710C7" w14:textId="77777777" w:rsidR="00A42374" w:rsidRDefault="00EC5AD1">
      <w:r>
        <w:br/>
      </w:r>
      <w:r>
        <w:rPr>
          <w:b/>
        </w:rPr>
        <w:t xml:space="preserve">Car park proposals agreement - Car parking charges should be </w:t>
      </w:r>
      <w:r>
        <w:rPr>
          <w:b/>
        </w:rPr>
        <w:t>introduced at the four principal car parks in the regional park.</w:t>
      </w:r>
    </w:p>
    <w:p w14:paraId="3EBB7876" w14:textId="77777777" w:rsidR="00A42374" w:rsidRDefault="00EC5AD1">
      <w:r>
        <w:t>There were 1864 responses to this part of the question.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6353"/>
        <w:gridCol w:w="1133"/>
        <w:gridCol w:w="1134"/>
      </w:tblGrid>
      <w:tr w:rsidR="00A42374" w14:paraId="46CD1B60" w14:textId="77777777" w:rsidTr="00A42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39091C5C" w14:textId="77777777" w:rsidR="00A42374" w:rsidRDefault="00EC5AD1">
            <w:r>
              <w:t>Option</w:t>
            </w:r>
          </w:p>
        </w:tc>
        <w:tc>
          <w:tcPr>
            <w:tcW w:w="1134" w:type="dxa"/>
          </w:tcPr>
          <w:p w14:paraId="2D91D8EE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34" w:type="dxa"/>
          </w:tcPr>
          <w:p w14:paraId="4F3BDE54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</w:t>
            </w:r>
          </w:p>
        </w:tc>
      </w:tr>
      <w:tr w:rsidR="00A42374" w14:paraId="2EBA89B7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45A00A11" w14:textId="77777777" w:rsidR="00A42374" w:rsidRDefault="00EC5AD1">
            <w:r>
              <w:t>Strongly agree</w:t>
            </w:r>
          </w:p>
        </w:tc>
        <w:tc>
          <w:tcPr>
            <w:tcW w:w="1134" w:type="dxa"/>
          </w:tcPr>
          <w:p w14:paraId="27AF0000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1134" w:type="dxa"/>
          </w:tcPr>
          <w:p w14:paraId="7F9FC0F6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31.52%</w:t>
            </w:r>
          </w:p>
        </w:tc>
      </w:tr>
      <w:tr w:rsidR="00A42374" w14:paraId="316E6084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4541FE22" w14:textId="77777777" w:rsidR="00A42374" w:rsidRDefault="00EC5AD1">
            <w:r>
              <w:t>Agree</w:t>
            </w:r>
          </w:p>
        </w:tc>
        <w:tc>
          <w:tcPr>
            <w:tcW w:w="1134" w:type="dxa"/>
          </w:tcPr>
          <w:p w14:paraId="0FBF313A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652</w:t>
            </w:r>
          </w:p>
        </w:tc>
        <w:tc>
          <w:tcPr>
            <w:tcW w:w="1134" w:type="dxa"/>
          </w:tcPr>
          <w:p w14:paraId="34D02D80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34.83%</w:t>
            </w:r>
          </w:p>
        </w:tc>
      </w:tr>
      <w:tr w:rsidR="00A42374" w14:paraId="1A184669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727979B2" w14:textId="77777777" w:rsidR="00A42374" w:rsidRDefault="00EC5AD1">
            <w:r>
              <w:t>Neither agree or disagree</w:t>
            </w:r>
          </w:p>
        </w:tc>
        <w:tc>
          <w:tcPr>
            <w:tcW w:w="1134" w:type="dxa"/>
          </w:tcPr>
          <w:p w14:paraId="393EA863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233</w:t>
            </w:r>
          </w:p>
        </w:tc>
        <w:tc>
          <w:tcPr>
            <w:tcW w:w="1134" w:type="dxa"/>
          </w:tcPr>
          <w:p w14:paraId="33CEA838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12.45%</w:t>
            </w:r>
          </w:p>
        </w:tc>
      </w:tr>
      <w:tr w:rsidR="00A42374" w14:paraId="0BA50A2E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3051EA5C" w14:textId="77777777" w:rsidR="00A42374" w:rsidRDefault="00EC5AD1">
            <w:r>
              <w:t>Disagree</w:t>
            </w:r>
          </w:p>
        </w:tc>
        <w:tc>
          <w:tcPr>
            <w:tcW w:w="1134" w:type="dxa"/>
          </w:tcPr>
          <w:p w14:paraId="51989873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164</w:t>
            </w:r>
          </w:p>
        </w:tc>
        <w:tc>
          <w:tcPr>
            <w:tcW w:w="1134" w:type="dxa"/>
          </w:tcPr>
          <w:p w14:paraId="661D4320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8.76%</w:t>
            </w:r>
          </w:p>
        </w:tc>
      </w:tr>
      <w:tr w:rsidR="00A42374" w14:paraId="32F44161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55843B3C" w14:textId="77777777" w:rsidR="00A42374" w:rsidRDefault="00EC5AD1">
            <w:r>
              <w:t>Strongly disagree</w:t>
            </w:r>
          </w:p>
        </w:tc>
        <w:tc>
          <w:tcPr>
            <w:tcW w:w="1134" w:type="dxa"/>
          </w:tcPr>
          <w:p w14:paraId="4CE1534C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225</w:t>
            </w:r>
          </w:p>
        </w:tc>
        <w:tc>
          <w:tcPr>
            <w:tcW w:w="1134" w:type="dxa"/>
          </w:tcPr>
          <w:p w14:paraId="7B457707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12.02%</w:t>
            </w:r>
          </w:p>
        </w:tc>
      </w:tr>
      <w:tr w:rsidR="00A42374" w14:paraId="1531D8AD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5F7CE733" w14:textId="77777777" w:rsidR="00A42374" w:rsidRDefault="00EC5AD1">
            <w:r>
              <w:t>Not Answered</w:t>
            </w:r>
          </w:p>
        </w:tc>
        <w:tc>
          <w:tcPr>
            <w:tcW w:w="1134" w:type="dxa"/>
          </w:tcPr>
          <w:p w14:paraId="55BE7BDF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134" w:type="dxa"/>
          </w:tcPr>
          <w:p w14:paraId="07A30CE1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0.43%</w:t>
            </w:r>
          </w:p>
        </w:tc>
      </w:tr>
    </w:tbl>
    <w:p w14:paraId="34521C85" w14:textId="77777777" w:rsidR="00A42374" w:rsidRDefault="00EC5AD1">
      <w:r>
        <w:br/>
      </w:r>
      <w:r>
        <w:rPr>
          <w:b/>
        </w:rPr>
        <w:t>Car park proposals agreement - Income raised through these charges should go towards regional park infrastructure (e.g. car park and path improvement).</w:t>
      </w:r>
    </w:p>
    <w:p w14:paraId="4D1CF295" w14:textId="77777777" w:rsidR="00A42374" w:rsidRDefault="00EC5AD1">
      <w:r>
        <w:t xml:space="preserve">There were 1839 responses to this part of the </w:t>
      </w:r>
      <w:r>
        <w:t>question.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6353"/>
        <w:gridCol w:w="1133"/>
        <w:gridCol w:w="1134"/>
      </w:tblGrid>
      <w:tr w:rsidR="00A42374" w14:paraId="0902109C" w14:textId="77777777" w:rsidTr="00A42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6A9316EB" w14:textId="77777777" w:rsidR="00A42374" w:rsidRDefault="00EC5AD1">
            <w:r>
              <w:t>Option</w:t>
            </w:r>
          </w:p>
        </w:tc>
        <w:tc>
          <w:tcPr>
            <w:tcW w:w="1134" w:type="dxa"/>
          </w:tcPr>
          <w:p w14:paraId="27E31894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1134" w:type="dxa"/>
          </w:tcPr>
          <w:p w14:paraId="4E32AC1F" w14:textId="77777777" w:rsidR="00A42374" w:rsidRDefault="00EC5A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</w:t>
            </w:r>
          </w:p>
        </w:tc>
      </w:tr>
      <w:tr w:rsidR="00A42374" w14:paraId="158B37D4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2F43E101" w14:textId="77777777" w:rsidR="00A42374" w:rsidRDefault="00EC5AD1">
            <w:r>
              <w:t>Strongly agree</w:t>
            </w:r>
          </w:p>
        </w:tc>
        <w:tc>
          <w:tcPr>
            <w:tcW w:w="1134" w:type="dxa"/>
          </w:tcPr>
          <w:p w14:paraId="5A1B9CE8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1194</w:t>
            </w:r>
          </w:p>
        </w:tc>
        <w:tc>
          <w:tcPr>
            <w:tcW w:w="1134" w:type="dxa"/>
          </w:tcPr>
          <w:p w14:paraId="705F5D4D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63.78%</w:t>
            </w:r>
          </w:p>
        </w:tc>
      </w:tr>
      <w:tr w:rsidR="00A42374" w14:paraId="0CEFE029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18E98660" w14:textId="77777777" w:rsidR="00A42374" w:rsidRDefault="00EC5AD1">
            <w:r>
              <w:t>Agree</w:t>
            </w:r>
          </w:p>
        </w:tc>
        <w:tc>
          <w:tcPr>
            <w:tcW w:w="1134" w:type="dxa"/>
          </w:tcPr>
          <w:p w14:paraId="51D4D9DB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380</w:t>
            </w:r>
          </w:p>
        </w:tc>
        <w:tc>
          <w:tcPr>
            <w:tcW w:w="1134" w:type="dxa"/>
          </w:tcPr>
          <w:p w14:paraId="6DB67D40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20.30%</w:t>
            </w:r>
          </w:p>
        </w:tc>
      </w:tr>
      <w:tr w:rsidR="00A42374" w14:paraId="4028C15D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69774B8D" w14:textId="77777777" w:rsidR="00A42374" w:rsidRDefault="00EC5AD1">
            <w:r>
              <w:t>Neither agree or disagree</w:t>
            </w:r>
          </w:p>
        </w:tc>
        <w:tc>
          <w:tcPr>
            <w:tcW w:w="1134" w:type="dxa"/>
          </w:tcPr>
          <w:p w14:paraId="209A4514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141</w:t>
            </w:r>
          </w:p>
        </w:tc>
        <w:tc>
          <w:tcPr>
            <w:tcW w:w="1134" w:type="dxa"/>
          </w:tcPr>
          <w:p w14:paraId="5958D679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7.53%</w:t>
            </w:r>
          </w:p>
        </w:tc>
      </w:tr>
      <w:tr w:rsidR="00A42374" w14:paraId="414FCA41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768EEBB7" w14:textId="77777777" w:rsidR="00A42374" w:rsidRDefault="00EC5AD1">
            <w:r>
              <w:t>Disagree</w:t>
            </w:r>
          </w:p>
        </w:tc>
        <w:tc>
          <w:tcPr>
            <w:tcW w:w="1134" w:type="dxa"/>
          </w:tcPr>
          <w:p w14:paraId="63F5D100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1134" w:type="dxa"/>
          </w:tcPr>
          <w:p w14:paraId="685FE136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1.82%</w:t>
            </w:r>
          </w:p>
        </w:tc>
      </w:tr>
      <w:tr w:rsidR="00A42374" w14:paraId="1DCAED1E" w14:textId="77777777" w:rsidTr="00A4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2D0F0033" w14:textId="77777777" w:rsidR="00A42374" w:rsidRDefault="00EC5AD1">
            <w:r>
              <w:t>Strongly disagree</w:t>
            </w:r>
          </w:p>
        </w:tc>
        <w:tc>
          <w:tcPr>
            <w:tcW w:w="1134" w:type="dxa"/>
          </w:tcPr>
          <w:p w14:paraId="33875D2D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</w:t>
            </w:r>
          </w:p>
        </w:tc>
        <w:tc>
          <w:tcPr>
            <w:tcW w:w="1134" w:type="dxa"/>
          </w:tcPr>
          <w:p w14:paraId="6B0E471C" w14:textId="77777777" w:rsidR="00A42374" w:rsidRDefault="00EC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4.81%</w:t>
            </w:r>
          </w:p>
        </w:tc>
      </w:tr>
      <w:tr w:rsidR="00A42374" w14:paraId="6340DB68" w14:textId="77777777" w:rsidTr="00A423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2" w:type="dxa"/>
          </w:tcPr>
          <w:p w14:paraId="0CF759C4" w14:textId="77777777" w:rsidR="00A42374" w:rsidRDefault="00EC5AD1">
            <w:r>
              <w:t>Not Answered</w:t>
            </w:r>
          </w:p>
        </w:tc>
        <w:tc>
          <w:tcPr>
            <w:tcW w:w="1134" w:type="dxa"/>
          </w:tcPr>
          <w:p w14:paraId="083B5AB8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1134" w:type="dxa"/>
          </w:tcPr>
          <w:p w14:paraId="68140641" w14:textId="77777777" w:rsidR="00A42374" w:rsidRDefault="00EC5A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1.76%</w:t>
            </w:r>
          </w:p>
        </w:tc>
      </w:tr>
    </w:tbl>
    <w:p w14:paraId="4A2DFEEB" w14:textId="77777777" w:rsidR="00A42374" w:rsidRDefault="00A42374"/>
    <w:p w14:paraId="61996AEA" w14:textId="77777777" w:rsidR="00A42374" w:rsidRDefault="00EC5AD1">
      <w:pPr>
        <w:pStyle w:val="Heading2"/>
      </w:pPr>
      <w:r>
        <w:t>19: Please let us know any comments you have on proposals.</w:t>
      </w:r>
    </w:p>
    <w:p w14:paraId="55A78246" w14:textId="77777777" w:rsidR="00A42374" w:rsidRDefault="00EC5AD1">
      <w:r>
        <w:br/>
      </w:r>
      <w:r>
        <w:rPr>
          <w:b/>
        </w:rPr>
        <w:t xml:space="preserve">Comments on car park charges proposal. </w:t>
      </w:r>
    </w:p>
    <w:p w14:paraId="163DAD85" w14:textId="77777777" w:rsidR="00A42374" w:rsidRDefault="00EC5AD1">
      <w:r>
        <w:t>There were 951 responses to this part of the question.</w:t>
      </w:r>
    </w:p>
    <w:p w14:paraId="573684FB" w14:textId="77777777" w:rsidR="00A42374" w:rsidRDefault="00A42374"/>
    <w:sectPr w:rsidR="00A42374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64238" w14:textId="77777777" w:rsidR="00000000" w:rsidRDefault="00EC5AD1">
      <w:pPr>
        <w:spacing w:after="0" w:line="240" w:lineRule="auto"/>
      </w:pPr>
      <w:r>
        <w:separator/>
      </w:r>
    </w:p>
  </w:endnote>
  <w:endnote w:type="continuationSeparator" w:id="0">
    <w:p w14:paraId="1A20C29A" w14:textId="77777777" w:rsidR="00000000" w:rsidRDefault="00EC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87DD4" w14:textId="77777777" w:rsidR="00000000" w:rsidRDefault="00EC5AD1">
      <w:pPr>
        <w:spacing w:after="0" w:line="240" w:lineRule="auto"/>
      </w:pPr>
      <w:r>
        <w:separator/>
      </w:r>
    </w:p>
  </w:footnote>
  <w:footnote w:type="continuationSeparator" w:id="0">
    <w:p w14:paraId="1407D525" w14:textId="77777777" w:rsidR="00000000" w:rsidRDefault="00EC5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E7274" w14:textId="77777777" w:rsidR="00A42374" w:rsidRDefault="00EC5AD1">
    <w:pPr>
      <w:pStyle w:val="Header"/>
    </w:pPr>
    <w:r>
      <w:t>City of Edinburgh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42374"/>
    <w:rsid w:val="00AA1D8D"/>
    <w:rsid w:val="00B47730"/>
    <w:rsid w:val="00CB0664"/>
    <w:rsid w:val="00EC5AD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FA46F6"/>
  <w14:defaultImageDpi w14:val="300"/>
  <w15:docId w15:val="{A5E9D88A-7151-4EB1-B4E1-4512E149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8BEE-A4E1-4658-A7E6-26F27937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55789C15</Template>
  <TotalTime>1</TotalTime>
  <Pages>8</Pages>
  <Words>1059</Words>
  <Characters>6041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/>
      <vt:lpstr>Access and camping in the Pentland Hills Regional Park</vt:lpstr>
      <vt:lpstr>    1: How are you responding to this survey? </vt:lpstr>
      <vt:lpstr>    2: Do you live within the regional park or own property within the regional park</vt:lpstr>
      <vt:lpstr>    3: How often have you visited the regional park during the past year?</vt:lpstr>
      <vt:lpstr>    4: How far do you generally travel to access the regional park? </vt:lpstr>
      <vt:lpstr>    5: How do you generally travel to the regional park? </vt:lpstr>
      <vt:lpstr>    6: Why do you visit the regional park? (select all that apply)</vt:lpstr>
      <vt:lpstr>    7: Have you experienced  any issues with parking provision at any of the four pr</vt:lpstr>
      <vt:lpstr>    8: Do you agree or disagree that the proposals will improve parking at the four </vt:lpstr>
      <vt:lpstr>    9: Would you use a 'Park and Ride' facility to the regional park from Hermiston,</vt:lpstr>
      <vt:lpstr>    10: Please share any comments you have on this proposal.</vt:lpstr>
      <vt:lpstr>    11: Would you use a path instead of a vehicle to access the regional park if we </vt:lpstr>
      <vt:lpstr>    12: Please give your comments on the proposal to upgrade key access paths.</vt:lpstr>
      <vt:lpstr>    13: Do you see the new Warden position with associated eco-campsite as a viable </vt:lpstr>
      <vt:lpstr>    14: Please give us your comments on this proposal. </vt:lpstr>
      <vt:lpstr>    15: We propose installing two toilets at each of our four main car parks. In ord</vt:lpstr>
      <vt:lpstr>    16: Please let us know any comments you have.</vt:lpstr>
      <vt:lpstr>    17: Would you support the introduction of an annual charging scheme similar to a</vt:lpstr>
      <vt:lpstr>    18: To what extent do you agree or disagree with the following statements in rel</vt:lpstr>
      <vt:lpstr>    19: Please let us know any comments you have on proposals.</vt:lpstr>
    </vt:vector>
  </TitlesOfParts>
  <Manager/>
  <Company/>
  <LinksUpToDate>false</LinksUpToDate>
  <CharactersWithSpaces>7086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Richard Thrall</cp:lastModifiedBy>
  <cp:revision>2</cp:revision>
  <dcterms:created xsi:type="dcterms:W3CDTF">2020-12-07T08:53:00Z</dcterms:created>
  <dcterms:modified xsi:type="dcterms:W3CDTF">2020-12-07T08:53:00Z</dcterms:modified>
  <cp:category/>
</cp:coreProperties>
</file>